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2e30" w14:textId="2ab2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15 мая 2008 года N 172 "Об определении основных условий кредитования субъектов малого и среднего предпринимательства за счет средств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февраля 2009 года № 28. Зарегистрировано Департаментом юстиции Актюбинской области 23 февраля 2009 года № 3282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Постановление акимата Актюбинской области от 12 февраля 2009 года N 28. Зарегистрировано Департаментом юстиции Актюбинской области 23 февраля 2009 года за N 3282. Утратило силу - постановлением акимата Актюбинской области от 30 апреля 2009 года N 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постановлением акимата Актюбинской области от 30.04.2009 № 158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области от 15 мая 2008 года N 172 "Об определении основных условий кредитования субъектов малого и среднего предпринимательства за счет средств местного бюджета" (зарегистрированного в департаменте юстиции Актюбинской области 26 мая 2008 года за N 3253, опубликованного в газетах "Актобе" и "Актюбинский вестник" от 10 июня 2008 года N 69,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акимата области от 17 сентября 2008 года N 332 "О внесении дополнений и изменений в постановление акимата области от 15 мая 2008 года N 172 "Об определении основных условий кредитования субъектов малого и среднего предпринимательства за счет средств местного бюджета", зарегистрированного в департаменте юстиции Актюбинской области 29 сентября 2008 года за N 3268), опубликованного в газетах "Актобе" и "Актюбинский вестник" от 2 октября 2008 года N 117-118,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абзаце 10 постановления слова "в пределах 30%"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истечению 10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