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da7c" w14:textId="c04d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микрорайона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Бурабай Щучинского района Акмолинской области от 29 апреля 2009 года № 5. Зарегистрировано Управлением юстиции Щучинского района Акмолинской области 4 июня 2009 года № 1-19-155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административно–территориальном устройстве Республики Казахстан», с учетом протокола схода жителей от 27 апреля 2009 года, аким поселка Бурабай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Переименовать микрорайон Детский санаторий в поселке Бурабай  на микрорайон Коркем.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возложить на заместителя акима поселка Бурабай Патсаева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Щучинского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поселка Бурабай                            К.Ашимянов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