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be15" w14:textId="73fb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Щучинского районного маслихата от 23 декабря 2008 года № С-10/2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 Акмолинской области от 27 октября 2009 года № С-19/3. Зарегистрировано Управлением юстиции Щучинского района Акмолинской области 20 ноября 2009 года № 1-19-167. Утратило силу - решением Бурабайского районнного маслихата Акмолинской области от 9 февраля 2010 года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Бурабайского районнного маслихата Акмолинской области от 09.02.2010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Щучинский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Щучинского районного маслихата «О районном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1-19-142, опубликовано 8 января 2009 года в районных газетах «Бурабай», «Луч»), с последующими изменениями и дополнениями, внесенными решениями Щучинского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С-12/1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Щучинского районного маслихата от 23 декабря 2008 года № С-10/2 «О районном бюджете на 2009 год» (зарегистрировано в реестре государственной регистрации нормативных правовых актов № 1-19-147, опубликовано 19 марта 2009 года в районной газете «Бурабай» № 13, 23 марта 2009 года в районной газете «Луч» № 23), от 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Щучинского районного маслихата от 23 декабря 2008 года №С-10/2 «О районном бюджете на 2009 год» (зарегистрировано в реестре государственной регистрации нормативных правовых актов № 1-19-152, опубликовано 23 апреля 2009 года в районных газетах «Бурабай» № 18, «Луч» № 32),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Щучинского районного маслихата от 23 декабря 2008 года № С-10/2 «О районном бюджете на 2009 год» (зарегистрировано в реестре государственной регистрации нормативных правовых актов № 1-19-154, опубликовано 14 мая 2009 года в районных газетах «Бурабай» № 21, «Луч» № 38), от 21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С-16/2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Щучинского районного маслихата от 23 декабря 2008 года № С-10/2 «О районном бюджете на 2009 год» (зарегистрировано в реестре государственной регистрации нормативных правовых актов № 1-19-163, опубликовано 13 августа 2009 года в районных газетах «Бурабай» № 34, «Луч» № 64)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«402362,3» заменить на цифры «3996400,7»: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«1493528» заменить на цифры «1347895,6»;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«44803,0» заменить на цифры «57388»;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«406475,7» заменить на цифры «369673,7»;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«2078815,6» заменить на цифры «2221443,4»;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«3813459,3» заменить на цифры «3786237,7».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«8194,0» заменить на цифры «7946,1»;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«11082,0» заменить на цифры «10749,6».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«90000,0» заменить на цифры «62253,0».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 добавить абзац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оказание социальной помощи студентам из малообеспеченных семей на оплату за учебу в сумме 1657,0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«820570,9» заменить на цифры «820378,2»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«766570,9» заменить на цифры «766378,2».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1, 4 к указанному решению Щучинского районного маслихата изложить и утвердить в новой редакции согласно приложения 1,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Щучинского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38"/>
        <w:gridCol w:w="1059"/>
        <w:gridCol w:w="1039"/>
        <w:gridCol w:w="7359"/>
        <w:gridCol w:w="20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3996400,7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1347895,6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</w:t>
            </w:r>
          </w:p>
        </w:tc>
      </w:tr>
      <w:tr>
        <w:trPr>
          <w:trHeight w:val="4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716645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441114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276446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271400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89800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</w:p>
        </w:tc>
      </w:tr>
      <w:tr>
        <w:trPr>
          <w:trHeight w:val="9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7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52262,6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6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6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14270,6</w:t>
            </w:r>
          </w:p>
        </w:tc>
      </w:tr>
      <w:tr>
        <w:trPr>
          <w:trHeight w:val="4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14270,6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1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16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13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2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0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</w:t>
            </w:r>
          </w:p>
        </w:tc>
      </w:tr>
      <w:tr>
        <w:trPr>
          <w:trHeight w:val="16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</w:t>
            </w:r>
          </w:p>
        </w:tc>
      </w:tr>
      <w:tr>
        <w:trPr>
          <w:trHeight w:val="6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369673,7</w:t>
            </w:r>
          </w:p>
        </w:tc>
      </w:tr>
      <w:tr>
        <w:trPr>
          <w:trHeight w:val="6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193724,7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191014,7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191014,7</w:t>
            </w:r>
          </w:p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2221443,4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2221443,4</w:t>
            </w:r>
          </w:p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2221443,4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1086263,9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926469,5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79"/>
        <w:gridCol w:w="1121"/>
        <w:gridCol w:w="1041"/>
        <w:gridCol w:w="7410"/>
        <w:gridCol w:w="205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3786237,7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129114,6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106424,6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37946,1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37946,1</w:t>
            </w:r>
          </w:p>
        </w:tc>
      </w:tr>
      <w:tr>
        <w:trPr>
          <w:trHeight w:val="6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</w:tr>
      <w:tr>
        <w:trPr>
          <w:trHeight w:val="9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7410,0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1544235,0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1377900,7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1375430,7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1340830,7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72251,3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72251,3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2774,0</w:t>
            </w:r>
          </w:p>
        </w:tc>
      </w:tr>
      <w:tr>
        <w:trPr>
          <w:trHeight w:val="10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50817,3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138163,0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120312,0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120312,0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47018,0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12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24876,0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13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17443,0</w:t>
            </w:r>
          </w:p>
        </w:tc>
      </w:tr>
      <w:tr>
        <w:trPr>
          <w:trHeight w:val="6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980799,1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194282,8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194282,8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129029,8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752225,3</w:t>
            </w:r>
          </w:p>
        </w:tc>
      </w:tr>
      <w:tr>
        <w:trPr>
          <w:trHeight w:val="7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752225,3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29098,8</w:t>
            </w:r>
          </w:p>
        </w:tc>
      </w:tr>
      <w:tr>
        <w:trPr>
          <w:trHeight w:val="12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715091,5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34291,0</w:t>
            </w:r>
          </w:p>
        </w:tc>
      </w:tr>
      <w:tr>
        <w:trPr>
          <w:trHeight w:val="7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71646,0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19161,0</w:t>
            </w:r>
          </w:p>
        </w:tc>
      </w:tr>
      <w:tr>
        <w:trPr>
          <w:trHeight w:val="6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7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6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27706,0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23221,0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</w:tr>
      <w:tr>
        <w:trPr>
          <w:trHeight w:val="6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6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5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12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91676,5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8867,0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2587,0</w:t>
            </w:r>
          </w:p>
        </w:tc>
      </w:tr>
      <w:tr>
        <w:trPr>
          <w:trHeight w:val="12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76597,5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27октябряя 2009 года № 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 районного значения,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17"/>
        <w:gridCol w:w="1099"/>
        <w:gridCol w:w="1079"/>
        <w:gridCol w:w="3714"/>
        <w:gridCol w:w="1863"/>
        <w:gridCol w:w="2025"/>
        <w:gridCol w:w="1905"/>
      </w:tblGrid>
      <w:tr>
        <w:trPr>
          <w:trHeight w:val="45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16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19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60240,5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103293,5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246"/>
        <w:gridCol w:w="1020"/>
        <w:gridCol w:w="1082"/>
        <w:gridCol w:w="1020"/>
        <w:gridCol w:w="1185"/>
        <w:gridCol w:w="1082"/>
        <w:gridCol w:w="1268"/>
        <w:gridCol w:w="1021"/>
        <w:gridCol w:w="1247"/>
        <w:gridCol w:w="1227"/>
        <w:gridCol w:w="1002"/>
      </w:tblGrid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