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c388" w14:textId="5bdc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маслихатов, вместо выбывших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12 марта 2009 года № а-3/148. Зарегистрировано Управлением юстиции Щучинского района Акмолинской области 17 марта 2009 года № 1-19-149. Утратило силу постановлением акимата Щучинского района Акмолинской области от 15 апреля 2009 года № А-4/217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Щучинского района Акмолинской области от 15 апреля 2009 года № А-4/217.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6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от 28 сентября 1995 года «О выборах в Республике Казахстан»,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«О местном государственном управлении и самоуправлении в Республике Казахстан», во исполнение решения Акмолинской избирательной комиссии от 23 января 2009 года № 5 «О назначении выборов депутатов маслихатов Акмолинской области вместо выбывших»,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места для размещения агитационных печатных материалов кандидатов в депутаты маслихата Акмолинской области и маслихата Щучинского района, вместо выбывших, оснастив их стендами, щитами в городе Щучинске, поселке Бурабай и в сельских населенных пунктах Щучинского района,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Постановление акимата № а-7/453 от 22.06.2007 года «Об определении мест для размещения агитационных печатных материалов кандидатов в депутаты» (зарегистрированный в Управлении юстиции Щучинского района 02.07.2007 года за № 1-19-106, опубликованный в районных газетах «Луч» № 55 от 12.07.2007 года, «Бурабай» № 31 от 12.07.2007 года),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данного постановления возложить на 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акимата района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Щучинского района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 К.Кожагулов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Щучинского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а-3/148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Места для 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материалов кандидатов в депутаты маслихата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Щучинского района, вместо выбывших, оснастив их стендами, щитами в городе Щучинске, поселке Бурабай и в сельских населенных пунктах Щучинского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6999"/>
        <w:gridCol w:w="3224"/>
        <w:gridCol w:w="2215"/>
      </w:tblGrid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здание ГККП «Центр досуга»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здание  железнодорожного вокзала (по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здание ТОО «КазНИИЛХ», ул.Кирова 58 (по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  Бурабай, здание Дома Культуры ГНПП «Бурабай» (по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здание ТОО «Квинт» по ул.Кенесары 20 «а» (по 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Озерное, центр села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здание конторы СХП «Златопольский» (по 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Баянбай, здание конторы СХП «Баянбай» (по согласованию)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Карашилик, центр села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Брусиловка, здание фельдшерского пункта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