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2fd1" w14:textId="d5e2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3 марта 2009 года № С-12/1. Зарегистрировано Управлением юстиции Щучинского района Акмолинской области 11 марта 2009 года № 1-19-147.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Щучинский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Щучинского районного маслихата от 23 декабря 2008 года № С-10/2 «О районном бюджете на 2009 год» (зарегистрированного в Региональном Реестре государственной регистрации № 1-19-142 от 30 декабря 2008 года, опубликованное в газете «Бурабай» № 2 от 8 января 2009 года, «Луч» № 2 от 8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цифры «2817377» заменить на цифры «2891802,9»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цифры «300688» заменить на цифры «226262,1»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 цифры «-300688» заменить на цифры «-226262,1»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цифры «3112» заменить на цифры «7300»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«движение остатков бюджетных средств» заменить словами «используемые остатки бюджетных средств» цифру «0» заменить на цифры «70237,9»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абзаце 4 подпункта 2) пункта 3 цифры «3112» заменить на  цифры «7300»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указанному решению Щучинского районного маслихата изложить и утвердить в новой редакции согласно приложениям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Решение вступает в силу со дня государственной регистрации в управлении юстиции Щучинского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2009 года № С-12/1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47"/>
        <w:gridCol w:w="586"/>
        <w:gridCol w:w="687"/>
        <w:gridCol w:w="8148"/>
        <w:gridCol w:w="232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3164689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1498562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разовым талонам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265446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обороны и иного не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производственные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 видами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ипотеки судна или 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 имущество и сделок с ним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9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судов, 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акта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свидетельств о регистрации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эти документы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восстановлении в 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ежегодную 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сигнального, огнестрельного бесстольного,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 до 4,5 мм включительно)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ношение;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9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12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местный 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247851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1197524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1197524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1197524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развитие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89"/>
        <w:gridCol w:w="650"/>
        <w:gridCol w:w="709"/>
        <w:gridCol w:w="8094"/>
        <w:gridCol w:w="23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2891802,9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133403,0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разовых талонов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1493538,0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1378021,0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1375511,0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1340911,0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98789,0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98789,0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сельской 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топлива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помошниками в соответствии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202320,9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157195,1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157195,1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67195,1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21133,8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23992,0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 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23092,0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народов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 района,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городов районного (областного)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 и иных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 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финансовыми активами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46624,0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 внутри страны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хозяйственном 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226262,1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-226262,1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2009 года № С-12/1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958"/>
        <w:gridCol w:w="938"/>
        <w:gridCol w:w="979"/>
        <w:gridCol w:w="7158"/>
        <w:gridCol w:w="242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</w:t>
            </w:r>
          </w:p>
        </w:tc>
      </w:tr>
      <w:tr>
        <w:trPr>
          <w:trHeight w:val="11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</w:t>
            </w:r>
          </w:p>
        </w:tc>
      </w:tr>
      <w:tr>
        <w:trPr>
          <w:trHeight w:val="12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6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1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 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захоронение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2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5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511"/>
        <w:gridCol w:w="3054"/>
        <w:gridCol w:w="2612"/>
        <w:gridCol w:w="2834"/>
      </w:tblGrid>
      <w:tr>
        <w:trPr>
          <w:trHeight w:val="87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43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40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073"/>
        <w:gridCol w:w="2113"/>
        <w:gridCol w:w="1810"/>
        <w:gridCol w:w="1488"/>
        <w:gridCol w:w="1892"/>
        <w:gridCol w:w="1973"/>
      </w:tblGrid>
      <w:tr>
        <w:trPr>
          <w:trHeight w:val="82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5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1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