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025" w14:textId="ce60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Новопервомайское Новоселевского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Шортандинского района Акмолинской области от 24 июля 2009 года № 14. Зарегистрировано Управлением юстиции Шортандинского района 26 августа 2009 года № 1-18-86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 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от 29 мая 2009 года № 5, с учетом мнения жителей села Новопервомайское, аким Новоселовского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Новопервомайское Новоселовского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улица Кокталды.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