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9100" w14:textId="c2f9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Шортандинского района от 5 февраля 2009 года № А-1/20 "Об организации общественных работ в Шортандинском районе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3 августа 2009 года № А-4/165а. Зарегистрировано Управлением юстиции Шортандинского района Акмолинской области 8 сентября 2009 года № 1-18-90. Утратило силу - постановлением акимата Шортандинского района Акмолинской области от 23 февраля 2010 года № А-1/34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акимата Шортандинского района Акмолинской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А-1/34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2009 года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2009-2011 годы»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постановление акимата Шортандинского района от 5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А-1/20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общественных работ в Шортандинском районе в 2009 году» (зарегистрировано в Реестре государственной регистрации нормативных правовых актов № 1-18-65, опубликовано в районной газете «Өрлеу» 21 марта 2009 года, районной газете «Вести» 28 марта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в графе «Размер оплаты труда участников (одного человека в месяц, тенге)» цифры «13470» заменить словами «не менее минимального размера заработной платы»;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9"/>
        <w:gridCol w:w="1669"/>
        <w:gridCol w:w="2505"/>
        <w:gridCol w:w="2575"/>
        <w:gridCol w:w="2162"/>
      </w:tblGrid>
      <w:tr>
        <w:trPr>
          <w:trHeight w:val="12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 квадратных метров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 заработной платы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Действие подпункта 1) пункта 1 настоящего постановления распространяется на правоотношения, возникшие с 1 июля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Действие подпункта 2) пункта 1 настоящего постановления распространяется на правоотношения, возникшие с 16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данного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поселка Научный                      Г.Абдрахманова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Дамсинского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М.Алтайбаев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Пригородного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А.Ермолов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Новоселовского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директора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земельно-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кадастрового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Республиканское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производственного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землеустройству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«Акмолинской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институт по землеустройству»               С.Ильясов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управляющего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регистрационной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оказание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Бектау                 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Бозайгыр                            Т.Мукушев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поселка Шортанды                           С.Саханов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Новокубанского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поселка Жолымбет                           Д.Сыздыков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Андреевского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Петровского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В.Шимков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