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5842" w14:textId="4b15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 в селе Талапкер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Талапкерского сельского округа Целиноградского района Акмолинской области от 25 августа 2009 года № 03. Зарегистрировано Управлением юстиции Целиноградского района Акмолинской области 5 октября 2009 года № 1-17-113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 14 Закона Республики Казахстан от 8 декабря 1993 года «Об административно-территориальном устройстве Республики Казахстан», с учетом протокола № 12 схода жителей села Талапкер от 27 июля 2009 года, аким Талапкерского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улицам села Талапкер следующие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улице № 1 - наименование </w:t>
      </w:r>
      <w:r>
        <w:rPr>
          <w:rFonts w:ascii="Times New Roman"/>
          <w:b w:val="false"/>
          <w:i w:val="false"/>
          <w:color w:val="000000"/>
          <w:sz w:val="28"/>
        </w:rPr>
        <w:t>Талапкер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улице № 2 -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Молдахмета Досаева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улице № 3 - наименование </w:t>
      </w:r>
      <w:r>
        <w:rPr>
          <w:rFonts w:ascii="Times New Roman"/>
          <w:b w:val="false"/>
          <w:i w:val="false"/>
          <w:color w:val="000000"/>
          <w:sz w:val="28"/>
        </w:rPr>
        <w:t>Сарыарка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улице № 4 -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Женис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улице № 5 -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Бейбитшилик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улице № 6 -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Есиль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улице № 7 -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Баршын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улице № 8 -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Богенбай батыра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улице № 9 - наименование </w:t>
      </w:r>
      <w:r>
        <w:rPr>
          <w:rFonts w:ascii="Times New Roman"/>
          <w:b w:val="false"/>
          <w:i w:val="false"/>
          <w:color w:val="000000"/>
          <w:sz w:val="28"/>
        </w:rPr>
        <w:t>Сакена Сейфуллина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улице № 10 -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Достык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улице № 11 -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Аль Фараби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улице № 12 -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Бауыржана Момышулы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улице № 13 -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Кажымукан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улице № 14 - наименование </w:t>
      </w:r>
      <w:r>
        <w:rPr>
          <w:rFonts w:ascii="Times New Roman"/>
          <w:b w:val="false"/>
          <w:i w:val="false"/>
          <w:color w:val="000000"/>
          <w:sz w:val="28"/>
        </w:rPr>
        <w:t>Ыргыз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улице № 15 -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Динмухамеда Кунаева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улице № 16 -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Абая Кунанбаева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улице № 17 -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Мадениет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улице № 18 -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Кабанбай батыра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улице № 19 - наименование </w:t>
      </w:r>
      <w:r>
        <w:rPr>
          <w:rFonts w:ascii="Times New Roman"/>
          <w:b w:val="false"/>
          <w:i w:val="false"/>
          <w:color w:val="000000"/>
          <w:sz w:val="28"/>
        </w:rPr>
        <w:t>Султана Бейбарыса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улице № 20 - наименование </w:t>
      </w:r>
      <w:r>
        <w:rPr>
          <w:rFonts w:ascii="Times New Roman"/>
          <w:b w:val="false"/>
          <w:i w:val="false"/>
          <w:color w:val="000000"/>
          <w:sz w:val="28"/>
        </w:rPr>
        <w:t>Шокана Уалиханова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улице № 21 - наименование </w:t>
      </w:r>
      <w:r>
        <w:rPr>
          <w:rFonts w:ascii="Times New Roman"/>
          <w:b w:val="false"/>
          <w:i w:val="false"/>
          <w:color w:val="000000"/>
          <w:sz w:val="28"/>
        </w:rPr>
        <w:t>Ыбырая Алтынсарина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улице № 22 -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Кенесары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улице № 23 -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Наурызбай батыра;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улице № 24 -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Маншука Маметовой;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улице № 25 - наименование Алии Молдагуловой;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26 - наименование Жамбыла Жабаева;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27 - наименование Тауелсиздик;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28 - наименование Ардагерлер;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29 - наименование Кахарман;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30 - наименование Шакена Айманова;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31 - наименование Малика Габдуллина;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32 - наименование Акан сери;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33 - наименование Мухтара Ауезова;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34 - наименование Курмангазы;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35 - наименование Шамши Калдаякова.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Целиноградского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Талапкерского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А.Исабекова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района"                    Ш.Отегенова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района"                    А.Сагымбаев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