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71a5bc" w14:textId="471a5b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наименований улицам села Мортык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Новоишимского сельского округа Целиноградского района Акмолинской области от 27 июля 2009 года № 1. Зарегистрировано Управлением юстиции Целиноградского района Акмолинской области 28 августа 2009 года № 1-17-99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от 23 января 2001 года «О местном государственном управлении и самоуправлении в Республике Казахстан», </w:t>
      </w:r>
      <w:r>
        <w:rPr>
          <w:rFonts w:ascii="Times New Roman"/>
          <w:b w:val="false"/>
          <w:i w:val="false"/>
          <w:color w:val="000000"/>
          <w:sz w:val="28"/>
        </w:rPr>
        <w:t>подпунктом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от 8 декабря 1993 года «Об административно-территориальном устройстве Республики Казахстан», с учетом протокола схода жителей села Мортык от 8 июня 2009 года аким Новоишимского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1. Присвоить наименования улицам села Мортык: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улице № 1 - наименование Желтоксан,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улице № 2 - наименование Абай,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улице № 3 - наименование Жамбыл,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улице № 4 - наименование Абылай хан.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2. Контроль за исполнением настоящего решения оставляю за собой.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3. Настоящее решение вступает в силу со дня государственной регистрации в Управлении юстиции Целиноградского района и вводится в действие со дня официального опубликования.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Новоишимского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сельского округа                           О.К.Кишкенинов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