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5559" w14:textId="5b95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Коянды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Кояндинского сельского округа Целиноградского района Акмолинской области от 13 июля 2009 года № 1. Зарегистрировано Управлением юстиции Целиноградского района Акмолинской области 21 августа 2009 года № 1-17-93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с учетом протокола схода жителей села Коянды от 1 июля 2009 года Аким Кояндинского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  улицам села Коянды: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Мустафа Шокай,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Шапагат,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Маншук Маметова,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Кенесары,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Кабанбай батыр,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Абай Кунанбаев,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Женис.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Кояндинского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Д.Сугиралиев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