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7287" w14:textId="5cf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Караоткель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Караоткельского сельского округа Целиноградского района Акмолинской области от 24 августа 2009 года № 694/1. Зарегистрировано Управлением юстиции Целиноградского района Акмолинской области 5 октября 2009 года № 1-17-116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№ 1, схода жителей аула Караоткель от 17 июля 2009 года аким Караоткельского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в ауле Караоткель: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Кажымукан Мунайтпасов;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Маншук Маметова;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Алия Молдагулова;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Магжан Жумабаев;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Абай Кунанбаев;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Кабанбай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Богенбай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Талдыкол;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Кенесары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Бошан;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– наименование Коркыт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Бухар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Мустафа Шокай;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– наименование Кемаль Акышев;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– наименование Ильяс Жансугуров;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17 - наименование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18 – наименование Амангельды Иманов;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19 – наименование Шамши Калдаяков;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20 – наименование Жамбыл Жабаев;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21 – наименование Габит Мусрепов;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22 – наименование Шокан Уалиханов;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23 – наименование Турар Рыскулов;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24 – наименование Ахмет Байтурсынов;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25 - наименование Алихан Бокейханов;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26 – наименование Лев Гумилев;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27 - наименование Козыкош;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28 - наименование Бузыкты;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29 – наименование Мухтар Ауезов;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30 – наименование Сакен 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31 – наименование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32 - наименование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33 – наименование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34 – наименование Абылай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35 – наименование Сабит Муканов;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36 – наименование Малик Габдулин;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37 – наименование Ибрай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38 –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39 – наименование Бауыржан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40 - наименование Амре Кашаубаев;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41 - наименование Дина Нурпейсова;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42 – наименование Каныш Сатпаев;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43 - наименование Алиби Жангелдин;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44 - наименование Абилхан Кастеев;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45 – наименование Даулеткерей Шигайулы;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46 – наименование Жагалау;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47 – наименование Куляш Байсейтова;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48 – наименование Курмангазы Сагирбайулы;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49 – наименование Айша биби;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50 – наименование Александр Сергеевич Пушкин;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51 – наименование Шара Жиенкулова;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52 – наименование Енбекши;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53 – наименование Беймбет Майлин;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54 - наименование Абу Насыр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55 – наименование Кызылжар;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56 – наименование Ильяс Есенберлин;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57 – наименование Шакарим Кудайбердиев;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58 – наименование Жусипбек Аймауытов;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59 – наименование Султанмахмут Торайгыров;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60 – наименование Шакен Айманов;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61 – наименование Динмухаммед Кунаев;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62 – наименование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63 – наименование Нура;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64 – наименование Ертис;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65 – наименование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66 – наименование Кожа Ахмет Яссауи;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67 – наименование Махмут Кашкари;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68 – наименование Суюнбай Аронулы;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69 – наименование Махамбет Утемисов;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70 – наименование Медеу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71 – наименование Балуан Шолак;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72 – наименование Мукагали Макатаев;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73 - наименование Амир Темир;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74 – наименование Карасай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75 – наименование Наурызбай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76 – наименование Домалак 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77 – наименование Султанмахмут Бейбарыс;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78 – наименование Евгений Брусиловский;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79 - наименование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80 – наименование Иван Васильевич Панфилов;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81 – наименование Акан сери;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82 – наименование Ахмет Жубанов;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83 – наименование Бактураз Бейсекбаев;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84 – наименование Миржакып Дулатов;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85 – наименование Казангапулы Таттимбет;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86 – наименование Атан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87 – наименование Альмухан Сембинов.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Караоткельского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Е.Керкеев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района».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