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feef9" w14:textId="bafee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микрорайонам и улицам в ауле Кабанбай батыра и в селах Кызылжар, Нура, Сарыадыр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Кабанбай батыра Целиноградского района Акмолинской области от 10 августа 2009 года № 1. Зарегистрировано Управлением юстиции Целиноградского района Акмолинской области 8 сентября 2009 года № 1-17-101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«О местном государственном управлении и самоуправлении в Республике Казахстан», 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«Об административно-территориальном устройстве Республики Казахстан», с учетом протоколов сходов жителей аула Кабанбай батыра от 3 июля 2009 года № 4, села Кызылжар от 2 июля 2009 года № 3, села Нура от 2 июля 2009 года № 1, села Сарыадыр от 2 июля 2009 года № 2 аким сельского округа Кабанбай батыра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Присвоить наименования микрорайонам: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ауле Кабанбай батыра: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микрорайону № 1 - наименование «Юго-Восток»,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микрорайону № 2 – наименование «Жастар»;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Присвоить наименования улицам: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ауле Кабанбай батыра: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1 – наименование «Первая»,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2 – наименование «Вторая»,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3 – наименование «Третья»,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4 – наименование «Четвертая»;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селе Кызылжар: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1 – наименование «Первая»,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2 - наименование «Вторая»,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3 – наименование «Третья»,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4 – наименование «Четвертая»,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5 – наименование «Пятая»,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6 – наименование «Шестая»,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7 – наименование «Седьмая»,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8 – наименование «Восьмая»,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9 – наименование «Девятая»,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10 - наименование «Жагалау»,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11 – наименование «Орталык»,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12 – наименование «имени Динмухамеда Кунаева»,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13 – наименование «Достык»;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14 – наименование «Бейбитшилик»,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15 – наименование «Кабанбай батыра»,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16 – наименование «Желтоксан»,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17 – наименование «имени Абдилды Тажибаева»;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селе Нура: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1 – наименование «Орталык»,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2 – наименование «Вторая»,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3 – наименование «Третья»,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4 – наименование «Четвертая»;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селе Сарыадыр: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1 – наименование «Орталык».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4. Настоящее решение вступает в силу со дня государственной регистрации в Управлении юстиции Целиноградского района и вводится в действие со дня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О.В.Прутов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культуры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развития языков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Целиноградского района»                    Ш.Утегенова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архитектуры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градостроительства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Целиноградского района»                    А.Сагымбаев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