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35329" w14:textId="87353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в размере трех процентов от общей численности рабочих мест по Целиноградскому району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Целиноградского района Акмолинской области 13 февраля 2009 года № 29. Зарегистрировано Управлением юстиции Целиноградского района Акмолинской области 10 марта 2009 года № 1-17-84. Утратило силу -  постановлением акимата Целиноградского района Акмолинской области от 12 апреля 2010 года № А-4/65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Целиноградского района Акмолинской области от 12.04.2010 года </w:t>
      </w:r>
      <w:r>
        <w:rPr>
          <w:rFonts w:ascii="Times New Roman"/>
          <w:b w:val="false"/>
          <w:i w:val="false"/>
          <w:color w:val="ff0000"/>
          <w:sz w:val="28"/>
        </w:rPr>
        <w:t>№ А-4/65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«О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в Республике Казахстан»,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«О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населения» и от 13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>«О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защите инвалидов в Республике Казахстан» в целях оказания содействия лицам, нуждающимся в социальной защите, акимат Целиноградского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трех процентов от общей численности рабочих мест по Целиноградскому району на 2009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Целиноградского района» направить инвалидов на предприятия, создающих специальные рабочие места для 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Целиноградского района вступает в силу со дня государственной регистрации в Управлении юстиции Целиноградского района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Целиноградского района Б.А.Жанбаева.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М.Мынжанов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Генеральный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«Агрофирма «Родина»                        И.Сауэр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ответственностью «Семеновка АЭ»            К.Есенов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ответственностью «Новоишимка АЭ»           В.Кирилишин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ответственностью «Шалкар АЭ»               Д.Камзебаев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ответственностью «Оразак»                  К.Абильдинов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ответственностью «Маншук АЭ»               В.Пфафенгут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ответственностью «Кадам НС»                И.Кожабаев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ответственностью «Нура АЭ»                 М.Сыздыков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ответственностью «Агрофирма «Актык»        А.Тютенов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Целиноградского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февраля 2009 года № 29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создающих специальные рабочие места для инвалидов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9579"/>
        <w:gridCol w:w="2026"/>
      </w:tblGrid>
      <w:tr>
        <w:trPr>
          <w:trHeight w:val="6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</w:t>
            </w:r>
          </w:p>
        </w:tc>
      </w:tr>
      <w:tr>
        <w:trPr>
          <w:trHeight w:val="30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«Акмола Феникс», по согласованию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«Агрофирма «Родина», по согласованию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«Семеновка АЭ», по согласованию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«Новоишимка АЭ», по согласованию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«Шалкар АЭ», по согласованию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«Оразак», по согласованию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«Маншук АЭ», по согласованию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«Кадам НС», по согласованию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«Нура АЭ», по согласованию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«Агрофирма «Актык», по согласованию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