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a4ed" w14:textId="76aa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декабря 2009 года № 16/1. Зарегистрировано Управлением юстиции Сандыктауского района Акмолинской области 12 января 2010 года № 1-16-101. Утратило силу - решением Сандыктауского районного маслихата Акмолинской области от 29 марта 2011 года № 25/13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Сандыктауского районного маслихата Акмолинской области от 29.03.2011 № 25/13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2010-2012 годы,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1279873,1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197813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1065649,1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1307017,5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17517,2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8820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-53481,6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  53481,6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35964,4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Сандыктауского районного маслихата Акмолинской области от 22.02.2010 </w:t>
      </w:r>
      <w:r>
        <w:rPr>
          <w:rFonts w:ascii="Times New Roman"/>
          <w:b w:val="false"/>
          <w:i w:val="false"/>
          <w:color w:val="00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16.04.2010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23.07.2010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13.09.2010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18.10.2010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2010 год объем субвенции, передаваемой из областного бюджета в бюджет района в сумме 848342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2010 год предусмотрены целевые текущие трансферты из областного бюджета в сумме 67066,8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9632 тысяч тенге – на реализацию государственной программы развития образования в Республике Казахстан на 2005-2010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4095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5537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2494 тысячи тенге – для внедрения предмета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8963 –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 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питания, проживания и проезда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8605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2600 тысяч тенге – на выплату государственной адресной социальной помощи и ежемесячного государственного пособия на детей до 18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  1400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3403,3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953,8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529,7 тысяч тенге – на оплату за обучение в колледжах студентам из малообеспеченных и многодетных семей Сандыктауского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5747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войне, и финансовые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8042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16178 тысяч тенге – на содержание подразделений местных исполнительных органов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8524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Распределение указанных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Сандыктауского районного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23.07.2010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18.10.2010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Учесть, что в бюджете района на 2010 год предусмотрены целевые трансферты на развитие из областного бюджета в сумме 45181,5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24060 тысяч тенге –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17361 тысяч тенге –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3760,5 тысяч тенге – на разработку проектно-сметной документации и проведение государственной экспертизы по проекту строительства детского сада на 120 мест в селе Балкашино.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 пунктом 4-1 решением Сандыктауского районного маслихата Акмолинской области от 25.06.2010 </w:t>
      </w:r>
      <w:r>
        <w:rPr>
          <w:rFonts w:ascii="Times New Roman"/>
          <w:b w:val="false"/>
          <w:i w:val="false"/>
          <w:color w:val="00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18.10.2010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2010 год предусмотрены средства на реализацию стратегии региональной занятости и переподготовки кадров в сумме 105058,8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34220,8 тысяч тенге – на капитальный ремонт водопроводных сетей в селе Сандыктау;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47257 тысяч тенге – на капитальный ремонт средней школы в селе Лесное;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1680 тысяч тенге –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1920 тысяч тенге –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– на текущий ремонт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9981 тысяч тенге – на текущий ремонт внутрипоселковых дорог в селе Балкашино.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Сандыктауского районного маслихата Акмолинской области от 23.07.2010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18.10.2010 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2010 год предусмотрены бюджетные кредиты из областного бюджета в сумме 17804 тысячи тенге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2010 год предусмотрены целевые текущие трансферты в областной бюджет в сумме 38931 тысяча тенге в связи с изменением фонда оплаты труда в бюджетной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Сандыктауского районного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Учесть, что в бюджете района на 2010 год в установленном законодательством порядке использованы свободные бюджетные остатки, образовавшиеся на 1 января 2010 года в сумме 35964,4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4140 тысяч тенге – возврат неиспользованных целевых трансфертов, из них: в республиканский бюджет 4136,3 тысяч тенге, в областной бюджет 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3366 тысяч тенге – разрешенные к использованию в 2010 году, неиспользованные в течение 2009 года суммы целевых трансфертов, выделенных из областного бюджета, с соблюдением их целевого назначения;.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7-1 решением Сандыктауского районного маслихата Акмолинской области от 22.02.2010 </w:t>
      </w:r>
      <w:r>
        <w:rPr>
          <w:rFonts w:ascii="Times New Roman"/>
          <w:b w:val="false"/>
          <w:i w:val="false"/>
          <w:color w:val="00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 Пункт 7-1 с изменениями, внесенными решением Сандыктауского районного маслихата Акмолинской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2010 год в сумме 1732,9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Сандыктауского районного маслихата Акмолинской области от 22.02.2010 </w:t>
      </w:r>
      <w:r>
        <w:rPr>
          <w:rFonts w:ascii="Times New Roman"/>
          <w:b w:val="false"/>
          <w:i w:val="false"/>
          <w:color w:val="00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образования, социального обеспечения, культуры и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бюджета района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аульных (сельских) округов на 2010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  регистрации в Управлении юстиции Сандыктауского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Лотц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 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 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 Мурашиди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решениями Сандыктауского районного маслихата Акмолинской области от 18.10.2010  </w:t>
      </w:r>
      <w:r>
        <w:rPr>
          <w:rFonts w:ascii="Times New Roman"/>
          <w:b w:val="false"/>
          <w:i w:val="false"/>
          <w:color w:val="ff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3"/>
        <w:gridCol w:w="913"/>
        <w:gridCol w:w="893"/>
        <w:gridCol w:w="6493"/>
        <w:gridCol w:w="25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1279873,1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1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1065649,1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1065649,1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1065649,1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799"/>
        <w:gridCol w:w="902"/>
        <w:gridCol w:w="881"/>
        <w:gridCol w:w="6956"/>
        <w:gridCol w:w="270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1307017,5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169319,3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148252,3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37540,4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37426,4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100282,9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98357,9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6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7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744653,7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676538,2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676538,2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662691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68115,5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7745,5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8536,5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4576,5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4576,5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56781,8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45293,8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45293,8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12910,4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2863,6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9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13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2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109516,3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25559,6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25559,6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1499,6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67061,7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63695,7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34220,8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111218,7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71738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71738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3941,4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11728,3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3111,3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3111,3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28603,1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16354,1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12339,3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6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3403,3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4014,8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3514,8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6670,4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4236,4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3033,4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3033,4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10950,9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7014,9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1732,9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1732,9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7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-53481,6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53481,6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Сандыктауского районного маслихата Акмолинской области от 22.02.2010 </w:t>
      </w:r>
      <w:r>
        <w:rPr>
          <w:rFonts w:ascii="Times New Roman"/>
          <w:b w:val="false"/>
          <w:i w:val="false"/>
          <w:color w:val="ff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52"/>
        <w:gridCol w:w="652"/>
        <w:gridCol w:w="694"/>
        <w:gridCol w:w="9102"/>
        <w:gridCol w:w="15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1230183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220567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141483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141483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57225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7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996201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996201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80"/>
        <w:gridCol w:w="851"/>
        <w:gridCol w:w="830"/>
        <w:gridCol w:w="8760"/>
        <w:gridCol w:w="160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1230183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194042</w:t>
            </w:r>
          </w:p>
        </w:tc>
      </w:tr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170508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119448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119448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0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12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814833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633683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633683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10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13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10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121628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76958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76958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76958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0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10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7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8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9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Сандыктауского районного маслихата Акмолинской области от 22.02.2010 </w:t>
      </w:r>
      <w:r>
        <w:rPr>
          <w:rFonts w:ascii="Times New Roman"/>
          <w:b w:val="false"/>
          <w:i w:val="false"/>
          <w:color w:val="ff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73"/>
        <w:gridCol w:w="801"/>
        <w:gridCol w:w="801"/>
        <w:gridCol w:w="8867"/>
        <w:gridCol w:w="16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 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1223562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229048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146364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8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 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04"/>
        <w:gridCol w:w="802"/>
        <w:gridCol w:w="973"/>
        <w:gridCol w:w="8903"/>
        <w:gridCol w:w="159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1223562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189349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132788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132788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10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762974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739973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721267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13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10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</w:t>
      </w:r>
      <w:r>
        <w:br/>
      </w:r>
      <w:r>
        <w:rPr>
          <w:rFonts w:ascii="Times New Roman"/>
          <w:b/>
          <w:i w:val="false"/>
          <w:color w:val="000000"/>
        </w:rPr>
        <w:t>
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решениями Сандыктауского районного маслихата Акмолинской области от 16.04.2010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13.09.2010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10.11.2010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(сельский)</w:t>
      </w:r>
      <w:r>
        <w:br/>
      </w:r>
      <w:r>
        <w:rPr>
          <w:rFonts w:ascii="Times New Roman"/>
          <w:b/>
          <w:i w:val="false"/>
          <w:color w:val="000000"/>
        </w:rPr>
        <w:t>
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773"/>
        <w:gridCol w:w="833"/>
        <w:gridCol w:w="693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1222520,9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100282,9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100282,9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100282,9</w:t>
            </w:r>
          </w:p>
        </w:tc>
      </w:tr>
      <w:tr>
        <w:trPr>
          <w:trHeight w:val="1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98357,9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10754,0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</w:tr>
      <w:tr>
        <w:trPr>
          <w:trHeight w:val="16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461"/>
        <w:gridCol w:w="1441"/>
        <w:gridCol w:w="1461"/>
        <w:gridCol w:w="1441"/>
        <w:gridCol w:w="1461"/>
        <w:gridCol w:w="1501"/>
        <w:gridCol w:w="1913"/>
      </w:tblGrid>
      <w:tr>
        <w:trPr>
          <w:trHeight w:val="4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 (сельским) округам</w:t>
            </w:r>
          </w:p>
        </w:tc>
      </w:tr>
      <w:tr>
        <w:trPr>
          <w:trHeight w:val="75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</w:tr>
      <w:tr>
        <w:trPr>
          <w:trHeight w:val="18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40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6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42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9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40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45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519"/>
        <w:gridCol w:w="1480"/>
        <w:gridCol w:w="1460"/>
        <w:gridCol w:w="1421"/>
        <w:gridCol w:w="1441"/>
        <w:gridCol w:w="1461"/>
      </w:tblGrid>
      <w:tr>
        <w:trPr>
          <w:trHeight w:val="75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</w:tr>
      <w:tr>
        <w:trPr>
          <w:trHeight w:val="18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7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37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4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6266,0</w:t>
            </w:r>
          </w:p>
        </w:tc>
      </w:tr>
      <w:tr>
        <w:trPr>
          <w:trHeight w:val="31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6452,8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43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