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126f" w14:textId="9741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19 декабря 2008 года № 8/2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 декабря 2009 года № 15/1. Зарегистрировано Управлением юстиции Сандыктауского района Акмолинской области 11 декабря 2009 года № 1-16-100. Утратило силу - решением Сандыктауского маслихата Акмолинской области от 22 февраля 2010 года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Сандыктауского маслихата Акмолинской области от 22.02.2010 № 17/7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Сандыктауского районного маслихата «О бюджете района на 2009 год»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1-16-85, опубликованное 5 января 2009 года в газете «Сандыктауские вести»), 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«1134716,9» заменить на цифры «1132977»;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«919716,9» заменить на цифры «917977»;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«1134656,8» заменить на цифры «1132916,9»;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«204627,2» заменить на цифры «231196»;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«126870,9» заменить на цифры «125131»;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«11333,7» заменить на цифры «11314,2»;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«5168» заменить на цифры «3447,6»;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Лотц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2009 года № 15/1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37"/>
        <w:gridCol w:w="864"/>
        <w:gridCol w:w="886"/>
        <w:gridCol w:w="7886"/>
        <w:gridCol w:w="231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1132977</w:t>
            </w:r>
          </w:p>
        </w:tc>
      </w:tr>
      <w:tr>
        <w:trPr>
          <w:trHeight w:val="4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1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 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14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17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7"/>
        <w:gridCol w:w="694"/>
        <w:gridCol w:w="886"/>
        <w:gridCol w:w="8077"/>
        <w:gridCol w:w="231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1132916,9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134767,2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0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 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631069,2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574493,5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44953,7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 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47864,4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  граждан по решениям местных представительных органов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  на детей до 18 лет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2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индивидульными помощниками в соответствии с индивидуальной программой реабилитации инвалида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9313,3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142935,3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39375,9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82981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9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63777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95958,7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 спорта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21328,7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внутренней политики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43567,1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11355,6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3447,6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10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8066,6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 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