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0a72" w14:textId="c5d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19 декабря 2008 года № 8/2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июля 2009 года № 13/2. Зарегистрировано Управлением юстиции Сандыктауского района Акмолинской области 31 июля 2009 года № 1-16-97.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Сандыктауского маслихата Акмолинской области от 22.02.2010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106 и пункта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2009 год» от 19 декабря 2008 года № 8/2 (зарегистрированное в Реестре государственной регистрации нормативных правовых актов № 1-16-85, опубликованного от 5 января 2009 года в газете «Сандыктауские вести» № 1 (7771), с последующими изменениями и дополнениями в решение Сандыктауского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Сандыктауского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1-16-93, опубликованного от 27 апреля 2009 года в газете «Сандыктауские вести» № 33 (7803)), решение Сандыктауского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Сандыктауского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1-16-94, опубликованного от 20 мая 2009 года в газете «Сандыктауские вести» № 40 (7810),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«1057650» заменить на цифры «1085507,7»;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«177103» заменить на цифры «179031»;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«7897» заменить на цифры «9807»;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«5000» заменить на цифры «1162»;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«867650» заменить на цифры «895507,7»;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«1057589,9» заменить на цифры «1085447,6»;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«180869» заменить на цифры «180418»;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«19649» заменить на цифры «19238»;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«1604» заменить на цифры «1153»;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«10000 тысяч тенге - на проведение текущего ремонта автодорог местной сети» цифры «10000» заменить на цифры «11333,7»;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«26975 тысяч тенге - на капитальный ремонт средней школы аула Мадениет».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«2332» заменить на цифры «1732»;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4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К.О.Суюндиков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78"/>
        <w:gridCol w:w="898"/>
        <w:gridCol w:w="898"/>
        <w:gridCol w:w="7600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1085507,7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1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 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4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18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78"/>
        <w:gridCol w:w="878"/>
        <w:gridCol w:w="858"/>
        <w:gridCol w:w="7681"/>
        <w:gridCol w:w="222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1085447,6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131110,8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580374,6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580374,6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569152,6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45645,4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45525,4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 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39439,4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39439,4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12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9517,6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9517,6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9356,6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106372,3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10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90265,7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21135,7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45225,5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0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6187,4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4455,4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83"/>
        <w:gridCol w:w="815"/>
        <w:gridCol w:w="891"/>
        <w:gridCol w:w="97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аульных (сельских)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38"/>
        <w:gridCol w:w="858"/>
        <w:gridCol w:w="898"/>
        <w:gridCol w:w="7781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93930,7</w:t>
            </w:r>
          </w:p>
        </w:tc>
      </w:tr>
      <w:tr>
        <w:trPr>
          <w:trHeight w:val="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8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10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8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2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585"/>
        <w:gridCol w:w="1708"/>
        <w:gridCol w:w="1667"/>
        <w:gridCol w:w="1749"/>
        <w:gridCol w:w="1954"/>
        <w:gridCol w:w="1648"/>
        <w:gridCol w:w="1301"/>
      </w:tblGrid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29034,7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9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9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6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697"/>
        <w:gridCol w:w="2001"/>
        <w:gridCol w:w="2001"/>
        <w:gridCol w:w="2022"/>
        <w:gridCol w:w="1698"/>
        <w:gridCol w:w="2165"/>
      </w:tblGrid>
      <w:tr>
        <w:trPr>
          <w:trHeight w:val="3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5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2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8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