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d768" w14:textId="5e7d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Сандыктауском районе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20 февраля 2009 года № А-1/38. Зарегистрировано Управлением юстиции Сандыктауского района Акмолинской области 3 марта 2009 года № 1-16-89. Утратило силу - постановлением акимата Сандыктауского района Акмолинской области от 14 января 2010 года № А-1/6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Сандыктауского района Акмолинской области от 14.01.2010 № А-1/6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социальной защиты безработных, испытывающих трудности в поисках постоянного места работы, для обеспечения их временной занятости,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«Правилами организации и финансирования общественных работ», утвержденных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>, акимат Сандыктауского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Сандыктауском районе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перечень учреждений, виды, объемы и конкретные условия общественных работ, размер оплаты труда участников,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 Сандыктауского района» осуществлять направление безработных с их согласия на оплачиваемые общественные работы в порядке очередности согласно даты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финансов Сандыктауского района» осуществлять финансирование общественных работ в пределах средств предусмотренных в бюджете района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постановление акимата Сандыктауского района от 18 января 2008 года № А-1/5 «Об организации общественных работ в Сандыктауском районе» (зарегистрированное в Региональном Реестре государственной регистрации нормативных правовых актов № 1-16-69, опубликованное в газете «Сандыктауские вести» № 12 (7678) от 13 февраля 2008 года) и постановление акимата Сандыктауского района от 8 апреля 2008 года № А-4/63 «О внесении изменений и дополнений в постановление акимата Сандыктауского района от 18 января 2008 года № А-1/5 «Об организации общественных работ в Сандыктауском районе» (зарегистрированное в Региональном Реестре государственной регистрации нормативных правовых актов № 1-16-74, опубликованное в газете «Сандыктауские вести» № 41(7707) от 26 мая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Сандыктауского района Горохводацкого В.Г.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государственной регистрации в Управлении юстиции Сандыктауского района Акмолинской области и распространяется на правоотношения возникшие с 5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Т. Касенов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района»                     Н. Мурашиди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района»                     Д. Нурмакова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20.02.2009 года № А-1/38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учреждений,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 оплаты труда</w:t>
      </w:r>
      <w:r>
        <w:br/>
      </w:r>
      <w:r>
        <w:rPr>
          <w:rFonts w:ascii="Times New Roman"/>
          <w:b/>
          <w:i w:val="false"/>
          <w:color w:val="000000"/>
        </w:rPr>
        <w:t>
участников, источники их финансирования.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5232"/>
        <w:gridCol w:w="3521"/>
        <w:gridCol w:w="3992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учреждений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выполняемых работ 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Балкашинского сельского округа Сандыктауского района»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 на каждого.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квадратных метров на каждого.</w:t>
            </w:r>
          </w:p>
        </w:tc>
      </w:tr>
      <w:tr>
        <w:trPr>
          <w:trHeight w:val="10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Баракпайского сельского округа» Сандыктауского района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квадратных метров на каждого.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Белгородского сельского округа» Сандыктауского района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квадратных метров на каждого.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Берликского сельского округа» Сандыктауского района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квадратных метров на каждого.</w:t>
            </w:r>
          </w:p>
        </w:tc>
      </w:tr>
      <w:tr>
        <w:trPr>
          <w:trHeight w:val="10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Васильевского сельского округа» Сандыктауского района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квадратных метров на каждого.</w:t>
            </w:r>
          </w:p>
        </w:tc>
      </w:tr>
      <w:tr>
        <w:trPr>
          <w:trHeight w:val="10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Веселовского сельского округа Сандыктауского района»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квадратных метров на каждого.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Жамбылского сельского округа Сандыктауского района»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квадратных метров на каждого.</w:t>
            </w:r>
          </w:p>
        </w:tc>
      </w:tr>
      <w:tr>
        <w:trPr>
          <w:trHeight w:val="78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Каменского сельского округа» Сандыктауского района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квадратных метров на каждого.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престарелым.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человека на каждого.</w:t>
            </w:r>
          </w:p>
        </w:tc>
      </w:tr>
      <w:tr>
        <w:trPr>
          <w:trHeight w:val="10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Лесного сельского округа» Сандыктауского района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квадратных метров на каждого.</w:t>
            </w:r>
          </w:p>
        </w:tc>
      </w:tr>
      <w:tr>
        <w:trPr>
          <w:trHeight w:val="12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Максимовского сельского округа» Сандыктауского района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квадратных метров на каждого.</w:t>
            </w:r>
          </w:p>
        </w:tc>
      </w:tr>
      <w:tr>
        <w:trPr>
          <w:trHeight w:val="345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Новоникольского сельского округа» Сандыктауского района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квадратных метров на каждого.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престарелым.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человека на каждого. </w:t>
            </w:r>
          </w:p>
        </w:tc>
      </w:tr>
      <w:tr>
        <w:trPr>
          <w:trHeight w:val="705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Сандыктауского сельского округа» Сандыктауского района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квадратных метров на каждого.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престарелым.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человека на каждого.</w:t>
            </w:r>
          </w:p>
        </w:tc>
      </w:tr>
      <w:tr>
        <w:trPr>
          <w:trHeight w:val="78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Хлебного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округа» Сандыктауского района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квадратных метров на каждого.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престарелым.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человека на каждого.</w:t>
            </w:r>
          </w:p>
        </w:tc>
      </w:tr>
      <w:tr>
        <w:trPr>
          <w:trHeight w:val="11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Широковского сельского округа» Сандыктауского района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квадратных метров на каждого.</w:t>
            </w:r>
          </w:p>
        </w:tc>
      </w:tr>
      <w:tr>
        <w:trPr>
          <w:trHeight w:val="9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аула Мадениет» Сандыктауского района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квадратных метров на каждого.</w:t>
            </w:r>
          </w:p>
        </w:tc>
      </w:tr>
      <w:tr>
        <w:trPr>
          <w:trHeight w:val="885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Сандыктауского района»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престарелым.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человека на каждого.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на каждого.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Сандыктауского района»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на каждого.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6"/>
        <w:gridCol w:w="5515"/>
        <w:gridCol w:w="4659"/>
      </w:tblGrid>
      <w:tr>
        <w:trPr>
          <w:trHeight w:val="3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оплаты труда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платы.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района.</w:t>
            </w:r>
          </w:p>
        </w:tc>
      </w:tr>
      <w:tr>
        <w:trPr>
          <w:trHeight w:val="78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платы.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района.</w:t>
            </w:r>
          </w:p>
        </w:tc>
      </w:tr>
      <w:tr>
        <w:trPr>
          <w:trHeight w:val="30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платы.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района.</w:t>
            </w:r>
          </w:p>
        </w:tc>
      </w:tr>
      <w:tr>
        <w:trPr>
          <w:trHeight w:val="9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платы.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района.</w:t>
            </w:r>
          </w:p>
        </w:tc>
      </w:tr>
      <w:tr>
        <w:trPr>
          <w:trHeight w:val="3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платы.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района.</w:t>
            </w:r>
          </w:p>
        </w:tc>
      </w:tr>
      <w:tr>
        <w:trPr>
          <w:trHeight w:val="465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платы.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района.</w:t>
            </w:r>
          </w:p>
        </w:tc>
      </w:tr>
      <w:tr>
        <w:trPr>
          <w:trHeight w:val="225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платы.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района.</w:t>
            </w:r>
          </w:p>
        </w:tc>
      </w:tr>
      <w:tr>
        <w:trPr>
          <w:trHeight w:val="3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платы.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района.</w:t>
            </w:r>
          </w:p>
        </w:tc>
      </w:tr>
      <w:tr>
        <w:trPr>
          <w:trHeight w:val="78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платы.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района.</w:t>
            </w:r>
          </w:p>
        </w:tc>
      </w:tr>
      <w:tr>
        <w:trPr>
          <w:trHeight w:val="84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платы.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района.</w:t>
            </w:r>
          </w:p>
        </w:tc>
      </w:tr>
      <w:tr>
        <w:trPr>
          <w:trHeight w:val="36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платы.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района.</w:t>
            </w:r>
          </w:p>
        </w:tc>
      </w:tr>
      <w:tr>
        <w:trPr>
          <w:trHeight w:val="15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платы.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района.</w:t>
            </w:r>
          </w:p>
        </w:tc>
      </w:tr>
      <w:tr>
        <w:trPr>
          <w:trHeight w:val="345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платы.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района.</w:t>
            </w:r>
          </w:p>
        </w:tc>
      </w:tr>
      <w:tr>
        <w:trPr>
          <w:trHeight w:val="675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платы.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района.</w:t>
            </w:r>
          </w:p>
        </w:tc>
      </w:tr>
      <w:tr>
        <w:trPr>
          <w:trHeight w:val="705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платы.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района.</w:t>
            </w:r>
          </w:p>
        </w:tc>
      </w:tr>
      <w:tr>
        <w:trPr>
          <w:trHeight w:val="765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платы.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района.</w:t>
            </w:r>
          </w:p>
        </w:tc>
      </w:tr>
      <w:tr>
        <w:trPr>
          <w:trHeight w:val="78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платы.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района.</w:t>
            </w:r>
          </w:p>
        </w:tc>
      </w:tr>
      <w:tr>
        <w:trPr>
          <w:trHeight w:val="885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платы.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района.</w:t>
            </w:r>
          </w:p>
        </w:tc>
      </w:tr>
      <w:tr>
        <w:trPr>
          <w:trHeight w:val="12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платы.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района.</w:t>
            </w:r>
          </w:p>
        </w:tc>
      </w:tr>
      <w:tr>
        <w:trPr>
          <w:trHeight w:val="3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платы.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района.</w:t>
            </w:r>
          </w:p>
        </w:tc>
      </w:tr>
      <w:tr>
        <w:trPr>
          <w:trHeight w:val="885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платы.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района.</w:t>
            </w:r>
          </w:p>
        </w:tc>
      </w:tr>
      <w:tr>
        <w:trPr>
          <w:trHeight w:val="885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платы.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района.</w:t>
            </w:r>
          </w:p>
        </w:tc>
      </w:tr>
      <w:tr>
        <w:trPr>
          <w:trHeight w:val="3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договору.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платы.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