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825a" w14:textId="c6a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поселка Алексеевка, станции Жаман-ашы, станции Чаглинка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Алексеевка Зерендинского района Акмолинской области от 7 августа 2009 года № 2. Зарегистрировано Управлением юстиции Зерендинского района Акмолинской области 15 сентября 2009 года № 1-14-110.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на казахском языке внесены изменения, текст на русском языке не изменяется решением акима поселка Алексеевка Зерендинского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поселка Алексеевка, станции Жаман-ашы и станции Чаглинка, аким поселка Алексеевка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поселка Алексеевка, станции Жаман-ашы и станции Чаглинка: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поселок Алексеевка: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Темиржолшылар;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станции Жаман-ашы: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Темиржолшылар;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станции Чаглинка: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наименование Темиржолшылар.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