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8a66" w14:textId="f9c8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Койсалган, села Дороговка, села Малые-Тюкты, села Серафимовка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Пухальского сельского округа Зерендинского района Акмолинской области от 5 августа 2009 года № 2. Зарегистрировано Управлением юстиции Зерендинского района Акмолинской области 15 сентября 2009 года № 1-14-106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Койсалган, села Дороговка, села Малые-Тюкты, села Серафимовка, аким Пухальского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Койсалган, села Дороговка, села Малые-Тюкты, села Серафимовка: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село Койсалган: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имени Малика Габдуллина;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село Малые–Тюкты: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Орман;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Карагайлы.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село Серафимовка: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село Дороговка: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Енбек;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Жасыл;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Береке.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К.Рамазанов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А.М.Райымбекова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