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82c7" w14:textId="eb18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станции Азат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Кусепского сельского округа Зерендинского района Акмолинской области от 12 августа 2009 года № 2. Зарегистрировано Управлением юстиции Зерендинского района Акмолинской области 18 сентября 2009 года № 1-14-116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станции Азат, аким Кусепского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станции Азат: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станция Азат: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Элеваторная;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Железнодорожная;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наименование Привокзальная;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6 - наименование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– наименование имени Азамата Сабирова.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С.Кенжегозин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А.М.Райымбекова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