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d6d0" w14:textId="9ded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Акан, села Баратай, и села Уголки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Сарыозекского сельского округа Зерендинского района Акмолинской области от 12 августа 2009 года № 2. Зарегистрировано Управлением юстиции Зерендинского района Акмолинской области 16 сентября 2009 года № 1-14-115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села Акан, села Баратай и села Уголки, аким Сарыозекского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Акан, села Баратай и села  Уголки: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село Акан: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Сарыозек;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4 - наименование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5 - наименование Егемендык;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село Баратай: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Шагалалы;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2 – наименование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– наименование Уялы;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село Уголки: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Теректы;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Ак кайын;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Шиели;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– наименование Байтерек;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– наименование Карагайлы.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А.Есмагамбетов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В.М.Петрова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А.М.Раймбекова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