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2d1f" w14:textId="4a72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декабря 2008 года № 14-85 "О бюджете Зерендинского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 декабря 2009 года № 21-143. Зарегистрировано Управлением юстиции Зерендинского района Акмолинской области 8 декабря 2009 года № 1-14-124. Утратило силу - решением  Зерендинского районного маслихата Акмолинской области от 9 апреля 2010 года № 27-173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  Зерендинского районного маслихата Акмолинской области от 09.04.2010 № 27-173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 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районного маслихата «О бюджете Зерендинского района на 2009 год»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14-85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1-14-89, опубликовано от 9 января 2009 года в газете 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«2 197 407,3» заменить на цифры «2 186 634,8»;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«713 842» заменить на цифры «704 542»;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«13 846» заменить на цифры «15 646»;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«1 406 347,3» заменить на цифры «1 403 074,8»;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«2 166 113» заменить на цифры «2 155 340,5»;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«167 810,7» заменить на цифры «164 538,2»;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«32 743,7» заменить на цифры «29 471,2».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2 ,4 к решению Зерендинского районного Маслихата «О бюджете Зерендинского района на 2009 год» от 18 декабря 2008 года № 14-85 (зарегистрированного в Реестре государственной регистрации нормативных правовых актов № 1-14-89, опубликовано от 9 января 2009 года в газете «Зеренді») изложить в новой редакции согласно приложению 1,2,3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Исполняющяя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Д.Ашамаева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 декабря 2009 года № 21-143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044"/>
        <w:gridCol w:w="1044"/>
        <w:gridCol w:w="923"/>
        <w:gridCol w:w="842"/>
        <w:gridCol w:w="6728"/>
        <w:gridCol w:w="207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2186634,8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704542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297858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250346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248546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167559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145900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1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0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15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9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22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 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 7,5 ДЖ и калибра до 4,5 мм включительно)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7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8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2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25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 налоговые поступления в местный бюджет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1403074,8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1403074,8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1403074,8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134964,4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213174,4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1054936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2155340,5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164268,8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146014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102669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102669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5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10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1462379,2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1265153,4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1262412,4</w:t>
            </w:r>
          </w:p>
        </w:tc>
      </w:tr>
      <w:tr>
        <w:trPr>
          <w:trHeight w:val="4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1243082,4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109292,8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42708,4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0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3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21001,4</w:t>
            </w:r>
          </w:p>
        </w:tc>
      </w:tr>
      <w:tr>
        <w:trPr>
          <w:trHeight w:val="7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66584,4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66584,4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103942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103942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8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52541,8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</w:tr>
      <w:tr>
        <w:trPr>
          <w:trHeight w:val="10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12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30494,8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25504,8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9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15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кадров.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92777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7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12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81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8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169534,5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10811,5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10811,5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5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5014,5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12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8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14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районного(областного) значения,поселков и иных сельских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58282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12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</w:p>
        </w:tc>
      </w:tr>
      <w:tr>
        <w:trPr>
          <w:trHeight w:val="12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13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14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9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9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(недоиспользованных)целевых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9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28694,3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-28694,3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 декабря 2009 года № 21-143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год с разделением на бюджетные программы,направленные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реализацию бюджетных инвестиционных проектов и формирование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78"/>
        <w:gridCol w:w="958"/>
        <w:gridCol w:w="959"/>
        <w:gridCol w:w="7802"/>
        <w:gridCol w:w="20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263 395,4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66 584,4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66 584,4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15 144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6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13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150 067</w:t>
            </w:r>
          </w:p>
        </w:tc>
      </w:tr>
      <w:tr>
        <w:trPr>
          <w:trHeight w:val="5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150 067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юридических лиц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 декабря 2009 года № 21-143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18"/>
        <w:gridCol w:w="979"/>
        <w:gridCol w:w="979"/>
        <w:gridCol w:w="858"/>
        <w:gridCol w:w="7162"/>
        <w:gridCol w:w="180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9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3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1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Казотинского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12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Пухальского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9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Самарбайского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9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12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Бирлестык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1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