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de98" w14:textId="760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декабря 2008 года № 14-85 "О бюджете Зерендинского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октября 2009 года № 20-135. Зарегистрировано Управлением юстиции Зерендинского района Акмолинской области 5 ноября 2009 года № 1-14-123. Утратило силу - решением 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  Зерендинского районного маслихата Акмолинской области от 09.04.2010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№ 4С-11-5 «Об областном бюджете на 2009 год», зарегистрированного в Реестре государственной регистрации нормативных правовых актов № 3331 и согласно представления акима района от 19 октября 2009 года № 1182,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2009 год»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1-14-89, опубликовано от 9 января 2009 года в газете «Зеренді», с последующими изменениями и дополнениями, внесенными решением районного маслихата «О внесении изменений и дополнений в решение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Зерендинского района на 2009 год»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(зарегистрировано в Реестре государственной регистрации нормативных правовых актов № 1-14-95, опубликовано от 17 апреля 2009 года в газете «Зеренді» № 28(32)), решение Зерендинского районного маслихата «О внесении изменений и дополнения в решение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Зерендинского района на 2009 год»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(зарегистрировано в Реестре государственной регистрации нормативных правовых актов № 1-14-96, опубликовано от 15 мая 2009 года в газете «Зеренді» № 35), решение Зерендинского районного маслихата «О внесении изменений и дополнения в решение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Зерендинского района на 2009 год» от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19-117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1-14-99, опубликовано от 7 августа 2009 года в газете «Зеренді» № 59),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«2 194 321,6» заменить на цифры «2 197 407,3»;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«717 092» заменить на цифры «713 842»;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«13 596» заменить на цифры «13 846»;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«60 372» заменить на цифры «63 372»;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«1 403 261,6» заменить на цифры «1 406 347,3»;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«2 137 027,3» заменить на цифры «2 166 113»;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«28 600» заменить на цифры «2 600»;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«3 000» заменить на цифры «29 000»;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«163 391» заменить на цифры «167 810,7»;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«33 324» заменить на цифры «32 743,7»;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«8 194» заменить на цифры «7 946,1»;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«11 082» заменить на цифры «10 749,6»;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«130 067» заменить на цифры «135 067»;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«130 067 тысяч тенге - на реконструкцию и строительство разводящих сетей водопровода в селе Зеренда»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«5 000 тысяч тенге целевые трансферты на развитие из республиканского бюджета на развитие и обустройство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«106 903,2» заменить на цифры «107 539,2»;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«28 795,8» заменить на цифры «29 431,8»;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«5 043,8 тысяч тенге – средства из областного бюджета, выделенные в рамках реализации мероприятий Дорожной карты, на ремонт инженерно-коммуникационной инфраструктуры»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«662 тысячи тенге целевые текущие трансферты из областного бюджета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«83 011,2» заменить на цифры «81 041,2»;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«77 967,4» заменить на цифры «75 997,4»;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«19 980» заменить на цифры «18 010»;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«9 400» заменить на цифры «14 400»;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4 к решению Зерендинского районного Маслихата «О бюджете Зерендинского района на 2009 год» от 18 декабря 2008 года № 14-85, зарегистрированного в Реестре государственной регистрации нормативных правовых актов № 1-14-89, опубликовано от 9 января 2009 года в газете «Зеренді» № 02 (06)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Исполняющяя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Д.Ашамаева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20.10.2009г. № 20-135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98"/>
        <w:gridCol w:w="959"/>
        <w:gridCol w:w="959"/>
        <w:gridCol w:w="939"/>
        <w:gridCol w:w="6839"/>
        <w:gridCol w:w="20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2197407,3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выплаты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разовым талонам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индивидуальных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нимателей, частных нотариусов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ного) 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строящегося судна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 транспортных средств,а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их перерегистрацию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и сделок с ним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5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судов, 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исполнительных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22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 регистрацию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места жительства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удостоверения охотника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ежегодную регистрацию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и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веществами,пневматического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дульной энергией не боле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калибра до 4,5 мм включительно)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ношение, 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2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25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1406347,3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138236,9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213174,4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2166113,0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164315,8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146061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102716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102716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1462656,2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1265430,4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1262412,4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1243082,4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109292,8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района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21001,4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104208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8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26194,8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21204,8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14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угодий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в другой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(сельских)округов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4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районного(областного)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нсовых активов внутри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виде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хозяйственном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20.10.2009г. № 20-135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 с разделением на бюджетные программы,направленные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47"/>
        <w:gridCol w:w="947"/>
        <w:gridCol w:w="947"/>
        <w:gridCol w:w="7811"/>
        <w:gridCol w:w="20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277 316,4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20.10.2009г. № 20-135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14-85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06"/>
        <w:gridCol w:w="906"/>
        <w:gridCol w:w="967"/>
        <w:gridCol w:w="926"/>
        <w:gridCol w:w="1048"/>
        <w:gridCol w:w="5920"/>
        <w:gridCol w:w="2044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3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дорог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