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2dd0" w14:textId="1832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18 декабря 2008 года № 14-85 "О бюджете Зерендинского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31 марта 2009 года № 16-96. Зарегистрировано Управлением юстиции Зерендинского района Акмолинской области 7 апреля 2009 года № 1-14-95.  Утратило силу - решением  Зерендинского районного маслихата Акмолинской области от 9 апреля 2010 года № 27-173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  Зерендинского районного маслихата Акмолинской области от 09.04.2010 № 27-173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26 марта 2009 года № 4С-13-2 «О внесении изменений и дополнений в решение Акмолинского областного маслихата от 13 декабря 2008 года № 4С-11-5 «Об областном бюджете на 2009 год», зарегистрированного в реестре государственной регистрации нормативных правовых актов № 3286 и согласно представления акима района от 27 марта 2009 года № 389,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Внести в решение районного маслихата от 18 декабря 2009 года № 14-85 «О бюджете Зерендинского района на 2009 год» зарегистрированного в Реестре государственной регистрации нормативных правовых актов № 1-14-89, опубликовано в газете «Зеренді» от 9 января 2009 года № 02(06)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«2 073 355» заменить на цифры «2 117 094»;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«712 592» заменить на цифры «715 592»;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«20 000» заменить на цифры «33 000»;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«1 328 667» заменить на цифры «1 356 406»;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«2 041 755» заменить на цифры «2 059 799,7»;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«31 600» заменить на цифры «28 600»;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«28 694,3»;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«-28 694,3»;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«Погашение кредита в сумме 28 698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в сумме 3,7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«80 340» заменить на цифры «108 079»;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«1 948» заменить на цифры «29 687»;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«1 948 тысяч тенге - на оказание социальной помощи участникам и инвалидам Великой отечественной войны на расходы за коммунальные услуги»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«22 339 тысяч тенге – на содержание детского сада «Арайлы» в селе Зеренда;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5 400 тысяч тенге – на обеспечение стабильной работы и бесперебойное функционирование теплоснабжающих предприятий».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«35 000» заменить на цифры «9 400»;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районном бюджете на 2009 год в установленном законодательством порядке использованы свободные остатки бюджетных средств, образовавшиеся на 1 января 2009 года, в сумме 3,7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«6-2. Учесть, что в районном бюджете на 2009 год предусмотрен возврат целевых трансфертов, выделенных из республиканского и областного бюджетов в сумме 3 234,2 тысячи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«6-3. Учесть, что в районном бюджете на 2009 год предусмотрен возврат в областной бюджет не погашенного кредита, выданного в 2008 году на покрытие дефицита наличности района в сумме 28 698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решением Зерендинского районного маслихата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19-117.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Приложение 1, 2, 4 к решению Зерендинского районного  маслихата от 18 декабря 2008 года № 14-85 «О бюджете Зерендинского района на 2009 год» зарегистрированного в Реестре государственной регистрации нормативных правовых актов № 1-14-89, опубликовано в газете «Зеренді» от 9 января 2009 года № 02(06) изложить в новой редакции согласно приложению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Зерендинского районного маслихата Акмолинской области от 24.07.2009 </w:t>
      </w:r>
      <w:r>
        <w:rPr>
          <w:rFonts w:ascii="Times New Roman"/>
          <w:b w:val="false"/>
          <w:i w:val="false"/>
          <w:color w:val="000000"/>
          <w:sz w:val="28"/>
        </w:rPr>
        <w:t>№ 19-117.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Зерендинского района и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С.Курмангужина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А.Каирбекова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марта 2009 года № 16-96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857"/>
        <w:gridCol w:w="842"/>
        <w:gridCol w:w="804"/>
        <w:gridCol w:w="804"/>
        <w:gridCol w:w="7023"/>
        <w:gridCol w:w="1990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2117094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712592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15735</w:t>
            </w:r>
          </w:p>
        </w:tc>
      </w:tr>
      <w:tr>
        <w:trPr>
          <w:trHeight w:val="10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225505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184208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12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11726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195624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виды спирта, произведенные на территории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179000</w:t>
            </w:r>
          </w:p>
        </w:tc>
      </w:tr>
      <w:tr>
        <w:trPr>
          <w:trHeight w:val="12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6724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10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проезд по 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автомобильным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дорогам местного значения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средств,а также их перерегистрацию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</w:t>
            </w:r>
          </w:p>
        </w:tc>
      </w:tr>
      <w:tr>
        <w:trPr>
          <w:trHeight w:val="14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3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</w:tr>
      <w:tr>
        <w:trPr>
          <w:trHeight w:val="33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20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4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взимаемая за выдачу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 к паспортам 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без гражданства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заменяющим их документам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выезда из Республики Казахстан и въезда в Республику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взимаемая за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 восстановлении  гражданства Республики Казахстан и прекращении гражданства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взимаемая за регистрацию места жительства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8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документов, удостоверяющих личность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25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Казахстан,за исключением поступлений от организаций нефтяного сектора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1356406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11356406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1356406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63011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1054936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2059799,7</w:t>
            </w:r>
          </w:p>
        </w:tc>
      </w:tr>
      <w:tr>
        <w:trPr>
          <w:trHeight w:val="7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164411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144553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32827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101626</w:t>
            </w:r>
          </w:p>
        </w:tc>
      </w:tr>
      <w:tr>
        <w:trPr>
          <w:trHeight w:val="12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101626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12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1420010,7</w:t>
            </w:r>
          </w:p>
        </w:tc>
      </w:tr>
      <w:tr>
        <w:trPr>
          <w:trHeight w:val="2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1249547,7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1246572,7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1246572,7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83644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0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5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61903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39528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14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23534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7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42685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</w:t>
            </w:r>
          </w:p>
        </w:tc>
      </w:tr>
      <w:tr>
        <w:trPr>
          <w:trHeight w:val="9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15599</w:t>
            </w:r>
          </w:p>
        </w:tc>
      </w:tr>
      <w:tr>
        <w:trPr>
          <w:trHeight w:val="7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87262</w:t>
            </w:r>
          </w:p>
        </w:tc>
      </w:tr>
      <w:tr>
        <w:trPr>
          <w:trHeight w:val="3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5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</w:t>
            </w:r>
          </w:p>
        </w:tc>
      </w:tr>
      <w:tr>
        <w:trPr>
          <w:trHeight w:val="64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</w:tr>
      <w:tr>
        <w:trPr>
          <w:trHeight w:val="12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</w:tr>
      <w:tr>
        <w:trPr>
          <w:trHeight w:val="2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16405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6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55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</w:tr>
      <w:tr>
        <w:trPr>
          <w:trHeight w:val="12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174519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7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160067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160067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160067</w:t>
            </w:r>
          </w:p>
        </w:tc>
      </w:tr>
      <w:tr>
        <w:trPr>
          <w:trHeight w:val="24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</w:p>
        </w:tc>
      </w:tr>
      <w:tr>
        <w:trPr>
          <w:trHeight w:val="46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8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147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района,генеральных планов городов районного(областного) значения,поселков и иных сельских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8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6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96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45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4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10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18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43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02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 коммунальных государственных предприятий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28694,3</w:t>
            </w:r>
          </w:p>
        </w:tc>
      </w:tr>
      <w:tr>
        <w:trPr>
          <w:trHeight w:val="58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-28694,3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19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42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вышестоящим бюджетом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государственным ценным эмиссионным бумагам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9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40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марта 2009 года № 16-96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 на реализацию бюджетных инвестиционных проектов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74"/>
        <w:gridCol w:w="834"/>
        <w:gridCol w:w="774"/>
        <w:gridCol w:w="8027"/>
        <w:gridCol w:w="2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хозяйтсво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юридических лиц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 31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года № 16-96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16"/>
        <w:gridCol w:w="851"/>
        <w:gridCol w:w="860"/>
        <w:gridCol w:w="861"/>
        <w:gridCol w:w="832"/>
        <w:gridCol w:w="6103"/>
        <w:gridCol w:w="2023"/>
      </w:tblGrid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аульного (сельского) округа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6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9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9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12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11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Казотинского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им.Канай би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12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Пухальского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Самарбайского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им.С.Сейфуллина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9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Бирлестык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5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8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12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1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50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