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6eae5" w14:textId="c16ea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24 декабря 2008 года № С-15-5 "О бюджете Жаксынского района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27 октября 2009 года № ВС-21-2. Зарегистрировано Управлением юстиции Жаксынского района Акмолинской области 9 ноября 2009 года № 1-13-99. Утратило силу - решением Жаксынского районного маслихата Акмолинской области от 4 февраля 2010 года № с-24-5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решением Жаксынского районного маслихата Акмолинской области от 04.02.2010 № с-24-5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года, Жаксынский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решение Жаксынского районного маслихата «О бюджете Жаксынского района на 2009 год» от 24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С-15-5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1-13-82, опубликовано 16 января 2009 года в районной газете «Жаксынский вестник»), с последующими изменениями и дополнениями, внесенными решением Жаксынского районного маслихата «О внесении изменений и дополнений в решение Жаксынского районного маслихата от 7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ВС-18-3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Жаксынского районного маслихата от 24 декабря 2008 года № С-15-5 «О бюджете Жаксынского района на 2009», (зарегистрировано в Реестре государственной регистрации нормативных правовых актов № 1-13-88, опубликовано 24 апреля 2009 года в районной газете «Жаксынский вестник» № 17), решением Жаксынского районного маслихата от 23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С-19-3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Жаксынского районного маслихата от 24 декабря 2008 года № С-15-5 «О бюджете Жаксынского района на 2009 год» (зарегистрировано в Реестре государственной регистрации нормативных правовых актов № 1-13-90, опубликовано 22 мая 2009 года в районной газете «Жаксынский вестник» № 22), решением Жаксынского районного маслихата от 17 июля 2009 года </w:t>
      </w:r>
      <w:r>
        <w:rPr>
          <w:rFonts w:ascii="Times New Roman"/>
          <w:b w:val="false"/>
          <w:i w:val="false"/>
          <w:color w:val="000000"/>
          <w:sz w:val="28"/>
        </w:rPr>
        <w:t>№ С-20-3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Жаксынского районного маслихата от 24 декабря 2008 года № С-15-5 «О бюджете Жаксынского района на 2009 год» (зарегистрировано в Реестре государственной регистрации нормативных правовых актов № 1-13-94, опубликовано 7 августа 2009 года в районной газете «Жаксынский вестник» № 32),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«1795734,3» заменить на цифры «1792984,9»;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«228145» заменить на цифры «240684»;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«5967» заменить на цифры «5966»;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«9772» заменить на цифры «3234»;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«1551850,3» заменить на цифры «1543100,9»;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«1787511» заменить на цифры «1784761,6»;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исключить абзацы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«дивидендов на государственные пакеты акций, находящиеся в коммунальной собственности»;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«поступлений от реализации услуг, предоставляемых государственными учреждениями, финансируемыми из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исключить абзац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«платы за продажу права аренды земельных участков»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«615162,3» заменить на цифры «606412,9»;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«15933» заменить на цифры «15696,9»;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«6355» заменить на цифры «6349»;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«5541» заменить на цифры «5374,8»;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«4097» заменить на цифры «3973,1»;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пункте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«116335» заменить на цифры «108277»;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«55676» заменить на цифры «47618»;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пункте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«66690,2» заменить на цифры «66294,9»;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пункте 8,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«46424,2» заменить на цифры «45994,9»;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«27796,2» заменить на цифры «27417,9»;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«463» заменить на цифры «446»;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Приложения 1, 4 к решению районного маслихата от 24 декабря 2008 года № С-15-5 «О бюджете Жаксынского района на 2009 год» (зарегистрировано в Реестре государственной регистрации нормативных правовых актов № 1-13-82 опубликовано от 16 января 2009 года в районной газете «Жаксынский вестник»), изложить в новой редакции, согласно приложений 1,2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3.Настоящее решение вступает в силу со дня государственной регистрации в Управлении юстиции Жаксынского района и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Жаксынского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М.Мейрамов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Б.Джанадилов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Жаксынского района                         С.Утишев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Жаксынского района»                        К.Дузелбаев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Жаксынского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27 октября 2009 года № ВС-21-2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828"/>
        <w:gridCol w:w="847"/>
        <w:gridCol w:w="8672"/>
        <w:gridCol w:w="1986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денный</w:t>
            </w:r>
          </w:p>
        </w:tc>
      </w:tr>
      <w:tr>
        <w:trPr>
          <w:trHeight w:val="3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1792984,9</w:t>
            </w:r>
          </w:p>
        </w:tc>
      </w:tr>
      <w:tr>
        <w:trPr>
          <w:trHeight w:val="22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240684</w:t>
            </w:r>
          </w:p>
        </w:tc>
      </w:tr>
      <w:tr>
        <w:trPr>
          <w:trHeight w:val="18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</w:t>
            </w:r>
          </w:p>
        </w:tc>
      </w:tr>
      <w:tr>
        <w:trPr>
          <w:trHeight w:val="18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</w:t>
            </w:r>
          </w:p>
        </w:tc>
      </w:tr>
      <w:tr>
        <w:trPr>
          <w:trHeight w:val="18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97000</w:t>
            </w:r>
          </w:p>
        </w:tc>
      </w:tr>
      <w:tr>
        <w:trPr>
          <w:trHeight w:val="18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97000</w:t>
            </w:r>
          </w:p>
        </w:tc>
      </w:tr>
      <w:tr>
        <w:trPr>
          <w:trHeight w:val="18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128842</w:t>
            </w:r>
          </w:p>
        </w:tc>
      </w:tr>
      <w:tr>
        <w:trPr>
          <w:trHeight w:val="18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104856</w:t>
            </w:r>
          </w:p>
        </w:tc>
      </w:tr>
      <w:tr>
        <w:trPr>
          <w:trHeight w:val="18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</w:t>
            </w:r>
          </w:p>
        </w:tc>
      </w:tr>
      <w:tr>
        <w:trPr>
          <w:trHeight w:val="18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17380</w:t>
            </w:r>
          </w:p>
        </w:tc>
      </w:tr>
      <w:tr>
        <w:trPr>
          <w:trHeight w:val="18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</w:t>
            </w:r>
          </w:p>
        </w:tc>
      </w:tr>
      <w:tr>
        <w:trPr>
          <w:trHeight w:val="3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товары,работы и услуги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</w:t>
            </w:r>
          </w:p>
        </w:tc>
      </w:tr>
      <w:tr>
        <w:trPr>
          <w:trHeight w:val="18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</w:t>
            </w:r>
          </w:p>
        </w:tc>
      </w:tr>
      <w:tr>
        <w:trPr>
          <w:trHeight w:val="3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</w:t>
            </w:r>
          </w:p>
        </w:tc>
      </w:tr>
      <w:tr>
        <w:trPr>
          <w:trHeight w:val="108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18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2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налоговые поступления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</w:t>
            </w:r>
          </w:p>
        </w:tc>
      </w:tr>
      <w:tr>
        <w:trPr>
          <w:trHeight w:val="37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39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5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75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7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 налагаемые государственными учреждениями, финансируемыми из государственного бюджета, а также содержащимся и финансируемыми из бюджета (сметы расходов) Национального Банка РК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111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 налагаемые государственными учреждениями, финансируемыми из государственного бюджета, а также содержащимся и финансируемыми из бюджета (сметы расходов) Национального Банка РК за исключением поступлений от предприятий нефтяного сектора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18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 налоговые поступления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8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 налоговые поступления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3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</w:t>
            </w:r>
          </w:p>
        </w:tc>
      </w:tr>
      <w:tr>
        <w:trPr>
          <w:trHeight w:val="2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</w:t>
            </w:r>
          </w:p>
        </w:tc>
      </w:tr>
      <w:tr>
        <w:trPr>
          <w:trHeight w:val="18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</w:t>
            </w:r>
          </w:p>
        </w:tc>
      </w:tr>
      <w:tr>
        <w:trPr>
          <w:trHeight w:val="18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1543100,9</w:t>
            </w:r>
          </w:p>
        </w:tc>
      </w:tr>
      <w:tr>
        <w:trPr>
          <w:trHeight w:val="3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1543100,9</w:t>
            </w:r>
          </w:p>
        </w:tc>
      </w:tr>
      <w:tr>
        <w:trPr>
          <w:trHeight w:val="18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1543100,9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828"/>
        <w:gridCol w:w="930"/>
        <w:gridCol w:w="989"/>
        <w:gridCol w:w="7597"/>
        <w:gridCol w:w="1987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1784761,6</w:t>
            </w:r>
          </w:p>
        </w:tc>
      </w:tr>
      <w:tr>
        <w:trPr>
          <w:trHeight w:val="43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129689</w:t>
            </w:r>
          </w:p>
        </w:tc>
      </w:tr>
      <w:tr>
        <w:trPr>
          <w:trHeight w:val="70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109961</w:t>
            </w:r>
          </w:p>
        </w:tc>
      </w:tr>
      <w:tr>
        <w:trPr>
          <w:trHeight w:val="43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9268</w:t>
            </w:r>
          </w:p>
        </w:tc>
      </w:tr>
      <w:tr>
        <w:trPr>
          <w:trHeight w:val="6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района( 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9268</w:t>
            </w:r>
          </w:p>
        </w:tc>
      </w:tr>
      <w:tr>
        <w:trPr>
          <w:trHeight w:val="43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32801</w:t>
            </w:r>
          </w:p>
        </w:tc>
      </w:tr>
      <w:tr>
        <w:trPr>
          <w:trHeight w:val="51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29589</w:t>
            </w:r>
          </w:p>
        </w:tc>
      </w:tr>
      <w:tr>
        <w:trPr>
          <w:trHeight w:val="22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</w:t>
            </w:r>
          </w:p>
        </w:tc>
      </w:tr>
      <w:tr>
        <w:trPr>
          <w:trHeight w:val="72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городе,города районного значения, поселка, аула (села), аульного (сельского) округа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67892</w:t>
            </w:r>
          </w:p>
        </w:tc>
      </w:tr>
      <w:tr>
        <w:trPr>
          <w:trHeight w:val="9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аула, (села), аульного (сельского)округа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67892</w:t>
            </w:r>
          </w:p>
        </w:tc>
      </w:tr>
      <w:tr>
        <w:trPr>
          <w:trHeight w:val="22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10084</w:t>
            </w:r>
          </w:p>
        </w:tc>
      </w:tr>
      <w:tr>
        <w:trPr>
          <w:trHeight w:val="43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10084</w:t>
            </w:r>
          </w:p>
        </w:tc>
      </w:tr>
      <w:tr>
        <w:trPr>
          <w:trHeight w:val="52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</w:t>
            </w:r>
          </w:p>
        </w:tc>
      </w:tr>
      <w:tr>
        <w:trPr>
          <w:trHeight w:val="43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9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</w:t>
            </w:r>
          </w:p>
        </w:tc>
      </w:tr>
      <w:tr>
        <w:trPr>
          <w:trHeight w:val="45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</w:t>
            </w:r>
          </w:p>
        </w:tc>
      </w:tr>
      <w:tr>
        <w:trPr>
          <w:trHeight w:val="6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</w:t>
            </w:r>
          </w:p>
        </w:tc>
      </w:tr>
      <w:tr>
        <w:trPr>
          <w:trHeight w:val="45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</w:t>
            </w:r>
          </w:p>
        </w:tc>
      </w:tr>
      <w:tr>
        <w:trPr>
          <w:trHeight w:val="22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</w:t>
            </w:r>
          </w:p>
        </w:tc>
      </w:tr>
      <w:tr>
        <w:trPr>
          <w:trHeight w:val="22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</w:t>
            </w:r>
          </w:p>
        </w:tc>
      </w:tr>
      <w:tr>
        <w:trPr>
          <w:trHeight w:val="43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</w:t>
            </w:r>
          </w:p>
        </w:tc>
      </w:tr>
      <w:tr>
        <w:trPr>
          <w:trHeight w:val="43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</w:t>
            </w:r>
          </w:p>
        </w:tc>
      </w:tr>
      <w:tr>
        <w:trPr>
          <w:trHeight w:val="9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109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79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2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1041873</w:t>
            </w:r>
          </w:p>
        </w:tc>
      </w:tr>
      <w:tr>
        <w:trPr>
          <w:trHeight w:val="43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52428</w:t>
            </w:r>
          </w:p>
        </w:tc>
      </w:tr>
      <w:tr>
        <w:trPr>
          <w:trHeight w:val="43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52428</w:t>
            </w:r>
          </w:p>
        </w:tc>
      </w:tr>
      <w:tr>
        <w:trPr>
          <w:trHeight w:val="6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52428</w:t>
            </w:r>
          </w:p>
        </w:tc>
      </w:tr>
      <w:tr>
        <w:trPr>
          <w:trHeight w:val="45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792961,9</w:t>
            </w:r>
          </w:p>
        </w:tc>
      </w:tr>
      <w:tr>
        <w:trPr>
          <w:trHeight w:val="43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792961,9</w:t>
            </w:r>
          </w:p>
        </w:tc>
      </w:tr>
      <w:tr>
        <w:trPr>
          <w:trHeight w:val="22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772283,9</w:t>
            </w:r>
          </w:p>
        </w:tc>
      </w:tr>
      <w:tr>
        <w:trPr>
          <w:trHeight w:val="27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14329</w:t>
            </w:r>
          </w:p>
        </w:tc>
      </w:tr>
      <w:tr>
        <w:trPr>
          <w:trHeight w:val="8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</w:p>
        </w:tc>
      </w:tr>
      <w:tr>
        <w:trPr>
          <w:trHeight w:val="45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 среднее образование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</w:t>
            </w:r>
          </w:p>
        </w:tc>
      </w:tr>
      <w:tr>
        <w:trPr>
          <w:trHeight w:val="43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</w:t>
            </w:r>
          </w:p>
        </w:tc>
      </w:tr>
      <w:tr>
        <w:trPr>
          <w:trHeight w:val="43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</w:t>
            </w:r>
          </w:p>
        </w:tc>
      </w:tr>
      <w:tr>
        <w:trPr>
          <w:trHeight w:val="43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189657,1</w:t>
            </w:r>
          </w:p>
        </w:tc>
      </w:tr>
      <w:tr>
        <w:trPr>
          <w:trHeight w:val="43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186082,1</w:t>
            </w:r>
          </w:p>
        </w:tc>
      </w:tr>
      <w:tr>
        <w:trPr>
          <w:trHeight w:val="43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</w:t>
            </w:r>
          </w:p>
        </w:tc>
      </w:tr>
      <w:tr>
        <w:trPr>
          <w:trHeight w:val="94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</w:t>
            </w:r>
          </w:p>
        </w:tc>
      </w:tr>
      <w:tr>
        <w:trPr>
          <w:trHeight w:val="94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7919</w:t>
            </w:r>
          </w:p>
        </w:tc>
      </w:tr>
      <w:tr>
        <w:trPr>
          <w:trHeight w:val="111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169554,1</w:t>
            </w:r>
          </w:p>
        </w:tc>
      </w:tr>
      <w:tr>
        <w:trPr>
          <w:trHeight w:val="5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</w:t>
            </w:r>
          </w:p>
        </w:tc>
      </w:tr>
      <w:tr>
        <w:trPr>
          <w:trHeight w:val="46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</w:t>
            </w:r>
          </w:p>
        </w:tc>
      </w:tr>
      <w:tr>
        <w:trPr>
          <w:trHeight w:val="43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67377</w:t>
            </w:r>
          </w:p>
        </w:tc>
      </w:tr>
      <w:tr>
        <w:trPr>
          <w:trHeight w:val="22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55319</w:t>
            </w:r>
          </w:p>
        </w:tc>
      </w:tr>
      <w:tr>
        <w:trPr>
          <w:trHeight w:val="6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55319</w:t>
            </w:r>
          </w:p>
        </w:tc>
      </w:tr>
      <w:tr>
        <w:trPr>
          <w:trHeight w:val="22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30316</w:t>
            </w:r>
          </w:p>
        </w:tc>
      </w:tr>
      <w:tr>
        <w:trPr>
          <w:trHeight w:val="43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22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</w:p>
        </w:tc>
      </w:tr>
      <w:tr>
        <w:trPr>
          <w:trHeight w:val="69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</w:t>
            </w:r>
          </w:p>
        </w:tc>
      </w:tr>
      <w:tr>
        <w:trPr>
          <w:trHeight w:val="69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детей–инвалидов, воспитывающихся и обучающихся на дому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43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</w:t>
            </w:r>
          </w:p>
        </w:tc>
      </w:tr>
      <w:tr>
        <w:trPr>
          <w:trHeight w:val="49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</w:t>
            </w:r>
          </w:p>
        </w:tc>
      </w:tr>
      <w:tr>
        <w:trPr>
          <w:trHeight w:val="154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</w:t>
            </w:r>
          </w:p>
        </w:tc>
      </w:tr>
      <w:tr>
        <w:trPr>
          <w:trHeight w:val="69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12058</w:t>
            </w:r>
          </w:p>
        </w:tc>
      </w:tr>
      <w:tr>
        <w:trPr>
          <w:trHeight w:val="6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12058</w:t>
            </w:r>
          </w:p>
        </w:tc>
      </w:tr>
      <w:tr>
        <w:trPr>
          <w:trHeight w:val="6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11672</w:t>
            </w:r>
          </w:p>
        </w:tc>
      </w:tr>
      <w:tr>
        <w:trPr>
          <w:trHeight w:val="6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22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196124,9</w:t>
            </w:r>
          </w:p>
        </w:tc>
      </w:tr>
      <w:tr>
        <w:trPr>
          <w:trHeight w:val="22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115226</w:t>
            </w:r>
          </w:p>
        </w:tc>
      </w:tr>
      <w:tr>
        <w:trPr>
          <w:trHeight w:val="43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115226</w:t>
            </w:r>
          </w:p>
        </w:tc>
      </w:tr>
      <w:tr>
        <w:trPr>
          <w:trHeight w:val="9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67608</w:t>
            </w:r>
          </w:p>
        </w:tc>
      </w:tr>
      <w:tr>
        <w:trPr>
          <w:trHeight w:val="94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(или) приобретение инженерно-коммуникационной инфраструктуры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47618</w:t>
            </w:r>
          </w:p>
        </w:tc>
      </w:tr>
      <w:tr>
        <w:trPr>
          <w:trHeight w:val="22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54972,9</w:t>
            </w:r>
          </w:p>
        </w:tc>
      </w:tr>
      <w:tr>
        <w:trPr>
          <w:trHeight w:val="87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 округа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</w:t>
            </w:r>
          </w:p>
        </w:tc>
      </w:tr>
      <w:tr>
        <w:trPr>
          <w:trHeight w:val="43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</w:t>
            </w:r>
          </w:p>
        </w:tc>
      </w:tr>
      <w:tr>
        <w:trPr>
          <w:trHeight w:val="9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52518,9</w:t>
            </w:r>
          </w:p>
        </w:tc>
      </w:tr>
      <w:tr>
        <w:trPr>
          <w:trHeight w:val="51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 водоснабжения и водоотведения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51070,9</w:t>
            </w:r>
          </w:p>
        </w:tc>
      </w:tr>
      <w:tr>
        <w:trPr>
          <w:trHeight w:val="111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</w:t>
            </w:r>
          </w:p>
        </w:tc>
      </w:tr>
      <w:tr>
        <w:trPr>
          <w:trHeight w:val="43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25926</w:t>
            </w:r>
          </w:p>
        </w:tc>
      </w:tr>
      <w:tr>
        <w:trPr>
          <w:trHeight w:val="70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 округа)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</w:t>
            </w:r>
          </w:p>
        </w:tc>
      </w:tr>
      <w:tr>
        <w:trPr>
          <w:trHeight w:val="2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</w:t>
            </w:r>
          </w:p>
        </w:tc>
      </w:tr>
      <w:tr>
        <w:trPr>
          <w:trHeight w:val="27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49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</w:t>
            </w:r>
          </w:p>
        </w:tc>
      </w:tr>
      <w:tr>
        <w:trPr>
          <w:trHeight w:val="9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19536</w:t>
            </w:r>
          </w:p>
        </w:tc>
      </w:tr>
      <w:tr>
        <w:trPr>
          <w:trHeight w:val="2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</w:t>
            </w:r>
          </w:p>
        </w:tc>
      </w:tr>
      <w:tr>
        <w:trPr>
          <w:trHeight w:val="43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43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14039</w:t>
            </w:r>
          </w:p>
        </w:tc>
      </w:tr>
      <w:tr>
        <w:trPr>
          <w:trHeight w:val="43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49457</w:t>
            </w:r>
          </w:p>
        </w:tc>
      </w:tr>
      <w:tr>
        <w:trPr>
          <w:trHeight w:val="2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17614</w:t>
            </w:r>
          </w:p>
        </w:tc>
      </w:tr>
      <w:tr>
        <w:trPr>
          <w:trHeight w:val="6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17614</w:t>
            </w:r>
          </w:p>
        </w:tc>
      </w:tr>
      <w:tr>
        <w:trPr>
          <w:trHeight w:val="48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17614</w:t>
            </w:r>
          </w:p>
        </w:tc>
      </w:tr>
      <w:tr>
        <w:trPr>
          <w:trHeight w:val="22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</w:p>
        </w:tc>
      </w:tr>
      <w:tr>
        <w:trPr>
          <w:trHeight w:val="42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</w:p>
        </w:tc>
      </w:tr>
      <w:tr>
        <w:trPr>
          <w:trHeight w:val="6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9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значения)по различным видам спорта на областных соревнованиях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</w:t>
            </w:r>
          </w:p>
        </w:tc>
      </w:tr>
      <w:tr>
        <w:trPr>
          <w:trHeight w:val="27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17677</w:t>
            </w:r>
          </w:p>
        </w:tc>
      </w:tr>
      <w:tr>
        <w:trPr>
          <w:trHeight w:val="6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15560</w:t>
            </w:r>
          </w:p>
        </w:tc>
      </w:tr>
      <w:tr>
        <w:trPr>
          <w:trHeight w:val="43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14401</w:t>
            </w:r>
          </w:p>
        </w:tc>
      </w:tr>
      <w:tr>
        <w:trPr>
          <w:trHeight w:val="46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</w:t>
            </w:r>
          </w:p>
        </w:tc>
      </w:tr>
      <w:tr>
        <w:trPr>
          <w:trHeight w:val="48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</w:t>
            </w:r>
          </w:p>
        </w:tc>
      </w:tr>
      <w:tr>
        <w:trPr>
          <w:trHeight w:val="6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</w:t>
            </w:r>
          </w:p>
        </w:tc>
      </w:tr>
      <w:tr>
        <w:trPr>
          <w:trHeight w:val="6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организациям культуры, спорта, туризма и информационного пространства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10774</w:t>
            </w:r>
          </w:p>
        </w:tc>
      </w:tr>
      <w:tr>
        <w:trPr>
          <w:trHeight w:val="46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</w:t>
            </w:r>
          </w:p>
        </w:tc>
      </w:tr>
      <w:tr>
        <w:trPr>
          <w:trHeight w:val="46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</w:t>
            </w:r>
          </w:p>
        </w:tc>
      </w:tr>
      <w:tr>
        <w:trPr>
          <w:trHeight w:val="45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</w:t>
            </w:r>
          </w:p>
        </w:tc>
      </w:tr>
      <w:tr>
        <w:trPr>
          <w:trHeight w:val="46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</w:t>
            </w:r>
          </w:p>
        </w:tc>
      </w:tr>
      <w:tr>
        <w:trPr>
          <w:trHeight w:val="6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</w:t>
            </w:r>
          </w:p>
        </w:tc>
      </w:tr>
      <w:tr>
        <w:trPr>
          <w:trHeight w:val="43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</w:t>
            </w:r>
          </w:p>
        </w:tc>
      </w:tr>
      <w:tr>
        <w:trPr>
          <w:trHeight w:val="11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239286</w:t>
            </w:r>
          </w:p>
        </w:tc>
      </w:tr>
      <w:tr>
        <w:trPr>
          <w:trHeight w:val="22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9653</w:t>
            </w:r>
          </w:p>
        </w:tc>
      </w:tr>
      <w:tr>
        <w:trPr>
          <w:trHeight w:val="46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9653</w:t>
            </w:r>
          </w:p>
        </w:tc>
      </w:tr>
      <w:tr>
        <w:trPr>
          <w:trHeight w:val="43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</w:t>
            </w:r>
          </w:p>
        </w:tc>
      </w:tr>
      <w:tr>
        <w:trPr>
          <w:trHeight w:val="133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</w:t>
            </w:r>
          </w:p>
        </w:tc>
      </w:tr>
      <w:tr>
        <w:trPr>
          <w:trHeight w:val="22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218608</w:t>
            </w:r>
          </w:p>
        </w:tc>
      </w:tr>
      <w:tr>
        <w:trPr>
          <w:trHeight w:val="43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218608</w:t>
            </w:r>
          </w:p>
        </w:tc>
      </w:tr>
      <w:tr>
        <w:trPr>
          <w:trHeight w:val="22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218608</w:t>
            </w:r>
          </w:p>
        </w:tc>
      </w:tr>
      <w:tr>
        <w:trPr>
          <w:trHeight w:val="22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</w:t>
            </w:r>
          </w:p>
        </w:tc>
      </w:tr>
      <w:tr>
        <w:trPr>
          <w:trHeight w:val="46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</w:t>
            </w:r>
          </w:p>
        </w:tc>
      </w:tr>
      <w:tr>
        <w:trPr>
          <w:trHeight w:val="43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</w:t>
            </w:r>
          </w:p>
        </w:tc>
      </w:tr>
      <w:tr>
        <w:trPr>
          <w:trHeight w:val="43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</w:t>
            </w:r>
          </w:p>
        </w:tc>
      </w:tr>
      <w:tr>
        <w:trPr>
          <w:trHeight w:val="11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(сельских)округов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</w:t>
            </w:r>
          </w:p>
        </w:tc>
      </w:tr>
      <w:tr>
        <w:trPr>
          <w:trHeight w:val="69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8145</w:t>
            </w:r>
          </w:p>
        </w:tc>
      </w:tr>
      <w:tr>
        <w:trPr>
          <w:trHeight w:val="49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8145</w:t>
            </w:r>
          </w:p>
        </w:tc>
      </w:tr>
      <w:tr>
        <w:trPr>
          <w:trHeight w:val="43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</w:t>
            </w:r>
          </w:p>
        </w:tc>
      </w:tr>
      <w:tr>
        <w:trPr>
          <w:trHeight w:val="43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</w:t>
            </w:r>
          </w:p>
        </w:tc>
      </w:tr>
      <w:tr>
        <w:trPr>
          <w:trHeight w:val="6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</w:p>
        </w:tc>
      </w:tr>
      <w:tr>
        <w:trPr>
          <w:trHeight w:val="43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</w:p>
        </w:tc>
      </w:tr>
      <w:tr>
        <w:trPr>
          <w:trHeight w:val="22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36121</w:t>
            </w:r>
          </w:p>
        </w:tc>
      </w:tr>
      <w:tr>
        <w:trPr>
          <w:trHeight w:val="22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26121</w:t>
            </w:r>
          </w:p>
        </w:tc>
      </w:tr>
      <w:tr>
        <w:trPr>
          <w:trHeight w:val="69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 округа)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</w:t>
            </w:r>
          </w:p>
        </w:tc>
      </w:tr>
      <w:tr>
        <w:trPr>
          <w:trHeight w:val="9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</w:t>
            </w:r>
          </w:p>
        </w:tc>
      </w:tr>
      <w:tr>
        <w:trPr>
          <w:trHeight w:val="112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19870</w:t>
            </w:r>
          </w:p>
        </w:tc>
      </w:tr>
      <w:tr>
        <w:trPr>
          <w:trHeight w:val="43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19870</w:t>
            </w:r>
          </w:p>
        </w:tc>
      </w:tr>
      <w:tr>
        <w:trPr>
          <w:trHeight w:val="49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2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5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2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</w:t>
            </w:r>
          </w:p>
        </w:tc>
      </w:tr>
      <w:tr>
        <w:trPr>
          <w:trHeight w:val="49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</w:t>
            </w:r>
          </w:p>
        </w:tc>
      </w:tr>
      <w:tr>
        <w:trPr>
          <w:trHeight w:val="48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</w:t>
            </w:r>
          </w:p>
        </w:tc>
      </w:tr>
      <w:tr>
        <w:trPr>
          <w:trHeight w:val="43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</w:t>
            </w:r>
          </w:p>
        </w:tc>
      </w:tr>
      <w:tr>
        <w:trPr>
          <w:trHeight w:val="42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2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</w:t>
            </w:r>
          </w:p>
        </w:tc>
      </w:tr>
      <w:tr>
        <w:trPr>
          <w:trHeight w:val="8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</w:t>
            </w:r>
          </w:p>
        </w:tc>
      </w:tr>
      <w:tr>
        <w:trPr>
          <w:trHeight w:val="87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</w:t>
            </w:r>
          </w:p>
        </w:tc>
      </w:tr>
      <w:tr>
        <w:trPr>
          <w:trHeight w:val="22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5739,7</w:t>
            </w:r>
          </w:p>
        </w:tc>
      </w:tr>
      <w:tr>
        <w:trPr>
          <w:trHeight w:val="22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5739,7</w:t>
            </w:r>
          </w:p>
        </w:tc>
      </w:tr>
      <w:tr>
        <w:trPr>
          <w:trHeight w:val="43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5739,7</w:t>
            </w:r>
          </w:p>
        </w:tc>
      </w:tr>
      <w:tr>
        <w:trPr>
          <w:trHeight w:val="46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5739,7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ЧИСТОЕ БЮДЖЕТНОЕ КРЕДИТОВАНИЕ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22150</w:t>
            </w:r>
          </w:p>
        </w:tc>
      </w:tr>
      <w:tr>
        <w:trPr>
          <w:trHeight w:val="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22150</w:t>
            </w:r>
          </w:p>
        </w:tc>
      </w:tr>
      <w:tr>
        <w:trPr>
          <w:trHeight w:val="22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22150</w:t>
            </w:r>
          </w:p>
        </w:tc>
      </w:tr>
      <w:tr>
        <w:trPr>
          <w:trHeight w:val="22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22150</w:t>
            </w:r>
          </w:p>
        </w:tc>
      </w:tr>
      <w:tr>
        <w:trPr>
          <w:trHeight w:val="43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22150</w:t>
            </w:r>
          </w:p>
        </w:tc>
      </w:tr>
      <w:tr>
        <w:trPr>
          <w:trHeight w:val="42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22150</w:t>
            </w:r>
          </w:p>
        </w:tc>
      </w:tr>
      <w:tr>
        <w:trPr>
          <w:trHeight w:val="45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-13926,7</w:t>
            </w:r>
          </w:p>
        </w:tc>
      </w:tr>
      <w:tr>
        <w:trPr>
          <w:trHeight w:val="43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БЮДЖЕТА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13926,7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Жаксынского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27 октября 2009 года № ВС-21-2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бюджетных программ (подпрограмм) на 2009 год аулов (сел), аульных (сельских)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808"/>
        <w:gridCol w:w="850"/>
        <w:gridCol w:w="1008"/>
        <w:gridCol w:w="1048"/>
        <w:gridCol w:w="6596"/>
        <w:gridCol w:w="2022"/>
      </w:tblGrid>
      <w:tr>
        <w:trPr>
          <w:trHeight w:val="1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82 987,0</w:t>
            </w:r>
          </w:p>
        </w:tc>
      </w:tr>
      <w:tr>
        <w:trPr>
          <w:trHeight w:val="1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Жаксы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15814</w:t>
            </w:r>
          </w:p>
        </w:tc>
      </w:tr>
      <w:tr>
        <w:trPr>
          <w:trHeight w:val="37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</w:t>
            </w:r>
          </w:p>
        </w:tc>
      </w:tr>
      <w:tr>
        <w:trPr>
          <w:trHeight w:val="54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</w:t>
            </w:r>
          </w:p>
        </w:tc>
      </w:tr>
      <w:tr>
        <w:trPr>
          <w:trHeight w:val="52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(села), аульного (сельского)округа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</w:t>
            </w:r>
          </w:p>
        </w:tc>
      </w:tr>
      <w:tr>
        <w:trPr>
          <w:trHeight w:val="1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7712</w:t>
            </w:r>
          </w:p>
        </w:tc>
      </w:tr>
      <w:tr>
        <w:trPr>
          <w:trHeight w:val="40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1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</w:t>
            </w:r>
          </w:p>
        </w:tc>
      </w:tr>
      <w:tr>
        <w:trPr>
          <w:trHeight w:val="3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</w:t>
            </w:r>
          </w:p>
        </w:tc>
      </w:tr>
      <w:tr>
        <w:trPr>
          <w:trHeight w:val="3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</w:t>
            </w:r>
          </w:p>
        </w:tc>
      </w:tr>
      <w:tr>
        <w:trPr>
          <w:trHeight w:val="19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</w:p>
        </w:tc>
      </w:tr>
      <w:tr>
        <w:trPr>
          <w:trHeight w:val="19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</w:t>
            </w:r>
          </w:p>
        </w:tc>
      </w:tr>
      <w:tr>
        <w:trPr>
          <w:trHeight w:val="18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</w:t>
            </w:r>
          </w:p>
        </w:tc>
      </w:tr>
      <w:tr>
        <w:trPr>
          <w:trHeight w:val="6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</w:t>
            </w:r>
          </w:p>
        </w:tc>
      </w:tr>
      <w:tr>
        <w:trPr>
          <w:trHeight w:val="18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</w:t>
            </w:r>
          </w:p>
        </w:tc>
      </w:tr>
      <w:tr>
        <w:trPr>
          <w:trHeight w:val="1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Белагаш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</w:t>
            </w:r>
          </w:p>
        </w:tc>
      </w:tr>
      <w:tr>
        <w:trPr>
          <w:trHeight w:val="3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</w:t>
            </w:r>
          </w:p>
        </w:tc>
      </w:tr>
      <w:tr>
        <w:trPr>
          <w:trHeight w:val="54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</w:t>
            </w:r>
          </w:p>
        </w:tc>
      </w:tr>
      <w:tr>
        <w:trPr>
          <w:trHeight w:val="54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(села),аульного (сельского)округа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</w:t>
            </w:r>
          </w:p>
        </w:tc>
      </w:tr>
      <w:tr>
        <w:trPr>
          <w:trHeight w:val="1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</w:t>
            </w:r>
          </w:p>
        </w:tc>
      </w:tr>
      <w:tr>
        <w:trPr>
          <w:trHeight w:val="37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1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34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3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1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7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Беловодского сельского 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</w:p>
        </w:tc>
      </w:tr>
      <w:tr>
        <w:trPr>
          <w:trHeight w:val="3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</w:t>
            </w:r>
          </w:p>
        </w:tc>
      </w:tr>
      <w:tr>
        <w:trPr>
          <w:trHeight w:val="54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</w:t>
            </w:r>
          </w:p>
        </w:tc>
      </w:tr>
      <w:tr>
        <w:trPr>
          <w:trHeight w:val="57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(села),аульного (сельского)округа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</w:t>
            </w:r>
          </w:p>
        </w:tc>
      </w:tr>
      <w:tr>
        <w:trPr>
          <w:trHeight w:val="1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</w:p>
        </w:tc>
      </w:tr>
      <w:tr>
        <w:trPr>
          <w:trHeight w:val="34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18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4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18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24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72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18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Жанакийминского сельского 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8891</w:t>
            </w:r>
          </w:p>
        </w:tc>
      </w:tr>
      <w:tr>
        <w:trPr>
          <w:trHeight w:val="3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</w:t>
            </w:r>
          </w:p>
        </w:tc>
      </w:tr>
      <w:tr>
        <w:trPr>
          <w:trHeight w:val="52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</w:t>
            </w:r>
          </w:p>
        </w:tc>
      </w:tr>
      <w:tr>
        <w:trPr>
          <w:trHeight w:val="54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(села),аульного (сельского)округа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</w:t>
            </w:r>
          </w:p>
        </w:tc>
      </w:tr>
      <w:tr>
        <w:trPr>
          <w:trHeight w:val="21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</w:t>
            </w:r>
          </w:p>
        </w:tc>
      </w:tr>
      <w:tr>
        <w:trPr>
          <w:trHeight w:val="3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</w:t>
            </w:r>
          </w:p>
        </w:tc>
      </w:tr>
      <w:tr>
        <w:trPr>
          <w:trHeight w:val="3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</w:t>
            </w:r>
          </w:p>
        </w:tc>
      </w:tr>
      <w:tr>
        <w:trPr>
          <w:trHeight w:val="1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</w:p>
        </w:tc>
      </w:tr>
      <w:tr>
        <w:trPr>
          <w:trHeight w:val="3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40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1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1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73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21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34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Запорожского сельского 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</w:t>
            </w:r>
          </w:p>
        </w:tc>
      </w:tr>
      <w:tr>
        <w:trPr>
          <w:trHeight w:val="3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</w:t>
            </w:r>
          </w:p>
        </w:tc>
      </w:tr>
      <w:tr>
        <w:trPr>
          <w:trHeight w:val="5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</w:t>
            </w:r>
          </w:p>
        </w:tc>
      </w:tr>
      <w:tr>
        <w:trPr>
          <w:trHeight w:val="52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(села),аульного (сельского)округа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</w:t>
            </w:r>
          </w:p>
        </w:tc>
      </w:tr>
      <w:tr>
        <w:trPr>
          <w:trHeight w:val="19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</w:t>
            </w:r>
          </w:p>
        </w:tc>
      </w:tr>
      <w:tr>
        <w:trPr>
          <w:trHeight w:val="3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7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4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1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1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70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19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Есильского сельского 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</w:t>
            </w:r>
          </w:p>
        </w:tc>
      </w:tr>
      <w:tr>
        <w:trPr>
          <w:trHeight w:val="3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</w:t>
            </w:r>
          </w:p>
        </w:tc>
      </w:tr>
      <w:tr>
        <w:trPr>
          <w:trHeight w:val="54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</w:t>
            </w:r>
          </w:p>
        </w:tc>
      </w:tr>
      <w:tr>
        <w:trPr>
          <w:trHeight w:val="54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(села),аульного (сельского)округа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</w:t>
            </w:r>
          </w:p>
        </w:tc>
      </w:tr>
      <w:tr>
        <w:trPr>
          <w:trHeight w:val="1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</w:t>
            </w:r>
          </w:p>
        </w:tc>
      </w:tr>
      <w:tr>
        <w:trPr>
          <w:trHeight w:val="3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Киевское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</w:t>
            </w:r>
          </w:p>
        </w:tc>
      </w:tr>
      <w:tr>
        <w:trPr>
          <w:trHeight w:val="37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</w:t>
            </w:r>
          </w:p>
        </w:tc>
      </w:tr>
      <w:tr>
        <w:trPr>
          <w:trHeight w:val="5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</w:t>
            </w:r>
          </w:p>
        </w:tc>
      </w:tr>
      <w:tr>
        <w:trPr>
          <w:trHeight w:val="57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(села), аульного (сельского)округа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</w:t>
            </w:r>
          </w:p>
        </w:tc>
      </w:tr>
      <w:tr>
        <w:trPr>
          <w:trHeight w:val="1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</w:t>
            </w:r>
          </w:p>
        </w:tc>
      </w:tr>
      <w:tr>
        <w:trPr>
          <w:trHeight w:val="3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8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4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1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1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75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18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Кайрактинского сельского 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</w:t>
            </w:r>
          </w:p>
        </w:tc>
      </w:tr>
      <w:tr>
        <w:trPr>
          <w:trHeight w:val="3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</w:t>
            </w:r>
          </w:p>
        </w:tc>
      </w:tr>
      <w:tr>
        <w:trPr>
          <w:trHeight w:val="52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</w:t>
            </w:r>
          </w:p>
        </w:tc>
      </w:tr>
      <w:tr>
        <w:trPr>
          <w:trHeight w:val="5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(села),аульного (сельского)округа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</w:t>
            </w:r>
          </w:p>
        </w:tc>
      </w:tr>
      <w:tr>
        <w:trPr>
          <w:trHeight w:val="18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</w:t>
            </w:r>
          </w:p>
        </w:tc>
      </w:tr>
      <w:tr>
        <w:trPr>
          <w:trHeight w:val="37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9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7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1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21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6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1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Калининского сельского 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</w:t>
            </w:r>
          </w:p>
        </w:tc>
      </w:tr>
      <w:tr>
        <w:trPr>
          <w:trHeight w:val="37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</w:t>
            </w:r>
          </w:p>
        </w:tc>
      </w:tr>
      <w:tr>
        <w:trPr>
          <w:trHeight w:val="54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</w:t>
            </w:r>
          </w:p>
        </w:tc>
      </w:tr>
      <w:tr>
        <w:trPr>
          <w:trHeight w:val="57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(села),аульного (сельского)округа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</w:t>
            </w:r>
          </w:p>
        </w:tc>
      </w:tr>
      <w:tr>
        <w:trPr>
          <w:trHeight w:val="1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</w:t>
            </w:r>
          </w:p>
        </w:tc>
      </w:tr>
      <w:tr>
        <w:trPr>
          <w:trHeight w:val="34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1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4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1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21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70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21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Кызылсайского сельского 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</w:tr>
      <w:tr>
        <w:trPr>
          <w:trHeight w:val="3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</w:t>
            </w:r>
          </w:p>
        </w:tc>
      </w:tr>
      <w:tr>
        <w:trPr>
          <w:trHeight w:val="5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</w:t>
            </w:r>
          </w:p>
        </w:tc>
      </w:tr>
      <w:tr>
        <w:trPr>
          <w:trHeight w:val="54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(села),аульного (сельского)округа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</w:t>
            </w:r>
          </w:p>
        </w:tc>
      </w:tr>
      <w:tr>
        <w:trPr>
          <w:trHeight w:val="22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</w:t>
            </w:r>
          </w:p>
        </w:tc>
      </w:tr>
      <w:tr>
        <w:trPr>
          <w:trHeight w:val="34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8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1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18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67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1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Новокиевского сельского 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</w:t>
            </w:r>
          </w:p>
        </w:tc>
      </w:tr>
      <w:tr>
        <w:trPr>
          <w:trHeight w:val="3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</w:p>
        </w:tc>
      </w:tr>
      <w:tr>
        <w:trPr>
          <w:trHeight w:val="54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</w:p>
        </w:tc>
      </w:tr>
      <w:tr>
        <w:trPr>
          <w:trHeight w:val="57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(села),аульного (сельского)округа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</w:p>
        </w:tc>
      </w:tr>
      <w:tr>
        <w:trPr>
          <w:trHeight w:val="18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</w:p>
        </w:tc>
      </w:tr>
      <w:tr>
        <w:trPr>
          <w:trHeight w:val="3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18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18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18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75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18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Подгорное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</w:t>
            </w:r>
          </w:p>
        </w:tc>
      </w:tr>
      <w:tr>
        <w:trPr>
          <w:trHeight w:val="34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</w:t>
            </w:r>
          </w:p>
        </w:tc>
      </w:tr>
      <w:tr>
        <w:trPr>
          <w:trHeight w:val="52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</w:t>
            </w:r>
          </w:p>
        </w:tc>
      </w:tr>
      <w:tr>
        <w:trPr>
          <w:trHeight w:val="57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(села),аульного (сельского)округа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</w:t>
            </w:r>
          </w:p>
        </w:tc>
      </w:tr>
      <w:tr>
        <w:trPr>
          <w:trHeight w:val="1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</w:t>
            </w:r>
          </w:p>
        </w:tc>
      </w:tr>
      <w:tr>
        <w:trPr>
          <w:trHeight w:val="34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18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1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21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70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19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Ишимского сельского 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</w:t>
            </w:r>
          </w:p>
        </w:tc>
      </w:tr>
      <w:tr>
        <w:trPr>
          <w:trHeight w:val="3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</w:t>
            </w:r>
          </w:p>
        </w:tc>
      </w:tr>
      <w:tr>
        <w:trPr>
          <w:trHeight w:val="54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</w:t>
            </w:r>
          </w:p>
        </w:tc>
      </w:tr>
      <w:tr>
        <w:trPr>
          <w:trHeight w:val="75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(села),аульного (сельского)округа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</w:t>
            </w:r>
          </w:p>
        </w:tc>
      </w:tr>
      <w:tr>
        <w:trPr>
          <w:trHeight w:val="19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</w:t>
            </w:r>
          </w:p>
        </w:tc>
      </w:tr>
      <w:tr>
        <w:trPr>
          <w:trHeight w:val="37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15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40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7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1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1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2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1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Тарасовского сельского 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</w:t>
            </w:r>
          </w:p>
        </w:tc>
      </w:tr>
      <w:tr>
        <w:trPr>
          <w:trHeight w:val="3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</w:t>
            </w:r>
          </w:p>
        </w:tc>
      </w:tr>
      <w:tr>
        <w:trPr>
          <w:trHeight w:val="52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</w:t>
            </w:r>
          </w:p>
        </w:tc>
      </w:tr>
      <w:tr>
        <w:trPr>
          <w:trHeight w:val="54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(села),аульного (сельского)округа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</w:t>
            </w:r>
          </w:p>
        </w:tc>
      </w:tr>
      <w:tr>
        <w:trPr>
          <w:trHeight w:val="22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</w:t>
            </w:r>
          </w:p>
        </w:tc>
      </w:tr>
      <w:tr>
        <w:trPr>
          <w:trHeight w:val="34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1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1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1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67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2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Терсаканского сельского 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</w:t>
            </w:r>
          </w:p>
        </w:tc>
      </w:tr>
      <w:tr>
        <w:trPr>
          <w:trHeight w:val="40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</w:t>
            </w:r>
          </w:p>
        </w:tc>
      </w:tr>
      <w:tr>
        <w:trPr>
          <w:trHeight w:val="52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</w:t>
            </w:r>
          </w:p>
        </w:tc>
      </w:tr>
      <w:tr>
        <w:trPr>
          <w:trHeight w:val="57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(села),аульного (сельского)округа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</w:t>
            </w:r>
          </w:p>
        </w:tc>
      </w:tr>
      <w:tr>
        <w:trPr>
          <w:trHeight w:val="1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</w:t>
            </w:r>
          </w:p>
        </w:tc>
      </w:tr>
      <w:tr>
        <w:trPr>
          <w:trHeight w:val="3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1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1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4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72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1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1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Чапаевское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</w:t>
            </w:r>
          </w:p>
        </w:tc>
      </w:tr>
      <w:tr>
        <w:trPr>
          <w:trHeight w:val="3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</w:p>
        </w:tc>
      </w:tr>
      <w:tr>
        <w:trPr>
          <w:trHeight w:val="5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</w:p>
        </w:tc>
      </w:tr>
      <w:tr>
        <w:trPr>
          <w:trHeight w:val="5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(села),аульного (сельского)округа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</w:p>
        </w:tc>
      </w:tr>
      <w:tr>
        <w:trPr>
          <w:trHeight w:val="1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</w:t>
            </w:r>
          </w:p>
        </w:tc>
      </w:tr>
      <w:tr>
        <w:trPr>
          <w:trHeight w:val="3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18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1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6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1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