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74e" w14:textId="fc3d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Жаркаинском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декабря 2009 года № А-12/432. Зарегистрировано Управлением юстиции Жаркаинского района Акмолинской области 18 января 2010 года № 1-12-121. Утратило силу - постановлением акима Жаркаинского района Акмолинской области от 14 декабря 2010 года № А-12/472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Жаркаинского района Акмолинской области от 14 декабря 2010 года № А-12/472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оплачиваемые общественные работы в организациях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Жаркаинскому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Жаркаинского района Акмолинской области «Об организации общественных работ в Жаркаинском районе на 2009 год» от 29 декабря 2008 года № А-13/386 (Зарегистрировано в Реестре государственной регистрации нормативных правовых актов № 1-12-100, опубликовано 23 января 2009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 12/432 от 11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и источники финансирования по Жаркаинскому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213"/>
        <w:gridCol w:w="5765"/>
        <w:gridCol w:w="349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  Державинска»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Курьерская работа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технической помощи по заполнению ветеринарных паспортов 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84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«Коммунсервис» при отделе жилищно-коммунального хозяйства, пассажирского  транспорта и автомобильных дорог Жаркаинского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города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дорожных покрытий от мусора, засыпка ям и выбоин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5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учреждение«Аппарат акима Гастелловского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Благоустройство и  очистка территории, озеленение села 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 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5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 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общественные работы по содержанию в надлежащем состоянии кладбищ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 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Отрадненского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оформлении социальных карт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55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учреждение«Аппарат акима Бирсуатского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 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02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915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учреждение«Аппарат акима Кумсуатского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общественные работы по содержанию в надлежащем состоянии кладбищ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Благоустройство и  очистка территории, озеленение села 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технической помощи по заполнению ветеринарных паспортов 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учреждение«Аппарат акима Тасоткельского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общественные работы по содержанию в надлежащем состоянии кладбищ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Шоиндыкольского 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945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учреждение«Аппарат акима Костычевского сельского округа Жаркаинского района»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технической помощи по заполнению ветеринарных паспортов сельскохозяйственных животных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2"/>
        <w:gridCol w:w="4333"/>
        <w:gridCol w:w="3915"/>
      </w:tblGrid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1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