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a9ec" w14:textId="c02a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2008 года № 4С-11/3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декабря 2009 года № 4С-18/2. Зарегистрировано Управлением юстиции Жаркаинского района Акмолинской области 15 декабря 2009 года № 1-12-117.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10.02.2010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Жаркаинского районного маслихата «О районном бюджете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1-12-97, опубликовано 9 января 2009 года в районной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«1 699 735,2» заменить на цифры «1 699 698,2»;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«1 513 771,2» заменить на цифры «1 513 734,2»;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«1 723 153,5» заменить на цифры «1 723 116,5»;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«410 894,9» заменить на цифры «410 857,9»;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«140 210,9» заменить на цифры «140 173,9»;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«3 031» заменить на цифры «2 994»;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«227 тысяч тенге – на оказание социальной помощи студентам из малообеспеченных семей на оплату за учебу» после слова «учебу» дополнить словами «в колледжах»;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решению Жаркаинского районного маслихата «О районном бюджете на 2009 год» от 23 декабря 2008 года № 4С-11/3 (зарегистрировано в Реестре государственной регистрации нормативных правовых актов № 1-12-97, опубликовано 9 января 2009 года в районной газете «Целинное знамя») изложить в новой редакции,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Жаркаинского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А.Демьянов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4С-18/2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224"/>
        <w:gridCol w:w="1224"/>
        <w:gridCol w:w="1042"/>
        <w:gridCol w:w="6069"/>
        <w:gridCol w:w="2920"/>
      </w:tblGrid>
      <w:tr>
        <w:trPr>
          <w:trHeight w:val="10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1 699 698,2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161 596</w:t>
            </w:r>
          </w:p>
        </w:tc>
      </w:tr>
      <w:tr>
        <w:trPr>
          <w:trHeight w:val="3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</w:t>
            </w:r>
          </w:p>
        </w:tc>
      </w:tr>
      <w:tr>
        <w:trPr>
          <w:trHeight w:val="8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53 025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29 965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7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0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сельскохозяйственного назначения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4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6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10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9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8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8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9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13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9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4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  за регистрацию места жительства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 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6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7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5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3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1 513 734,2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1 513 734,2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 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1 513 734,2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240 031,1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465 048,1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808 655,0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1 723 116,5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143 731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5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83 278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83 278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993 731,5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5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6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612 855,9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612 855,9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588 258,9</w:t>
            </w:r>
          </w:p>
        </w:tc>
      </w:tr>
      <w:tr>
        <w:trPr>
          <w:trHeight w:val="3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12 392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263 312,6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76 213,0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</w:p>
        </w:tc>
      </w:tr>
      <w:tr>
        <w:trPr>
          <w:trHeight w:val="10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4 879,5</w:t>
            </w:r>
          </w:p>
        </w:tc>
      </w:tr>
      <w:tr>
        <w:trPr>
          <w:trHeight w:val="10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4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187 099,6</w:t>
            </w:r>
          </w:p>
        </w:tc>
      </w:tr>
      <w:tr>
        <w:trPr>
          <w:trHeight w:val="4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187 099,6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55 949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3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20 193</w:t>
            </w:r>
          </w:p>
        </w:tc>
      </w:tr>
      <w:tr>
        <w:trPr>
          <w:trHeight w:val="14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12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239 393,7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123 022,5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5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122 406,5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95 772,5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26 634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107 502,2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107 502,2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91 712,2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10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занятости и переподготовка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50 932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11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192 665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9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6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6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11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22 040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10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8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7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-34 052,3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