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5f03" w14:textId="46e5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2008 года № 4С-11/3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29 октября 2009 года № 4С-17/2. Зарегистрировано Управлением юстиции Жаркаинского  района Акмолинской области 2 ноября 2009 года № 1-12-116. Утратило силу - решением Жаркаинского районного маслихата Акмолинской области от 10 февраля 2010 года № 4С-20-10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Жаркаинского районного маслихата Акмолинской области от 10.02.2010 № 4С-20-10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 решением Акмолинского областного маслихата «О внесении изменений и дополнений в решение Акмолинского областного маслихата от 13 декабря 2008 года № 4С-11-5 «Об областном бюджете на 2009 год» от 16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4С-17-2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3331 от 27 октября 2009 года)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Жаркаинского районного маслихата «О районном бюджете на 2009 год»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1-12-97, опубликован 9 января 2009 года в районной газете «Целинное знамя») с последующими изменениями и дополнениями, внесенными решениями Жаркаинского районного маслихата от 27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23 декабря 2008 года № 4С-11/3 «О районном бюджете на 2009 год» (зарегистрирован в Реестре государственной регистрации нормативных правовых актов № 1-12-105, опубликован 13 марта 2009 года в районной газете «Целинное знамя» № 11), от 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4С-14/6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23 декабря 2008 года № 4С-11/3 «О районном бюджете на 2009 год» (зарегистрирован  в Реестре государственной регистрации нормативных правовых актов № 1-12-106, опубликован 17 апреля 2009 года в районной газете «Целинное знамя» № 17), от 24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23 декабря 2008 года № 4С-11/3 «О районном бюджете на 2009 год» (зарегистрирован в Реестре государственной регистрации нормативных правовых актов № 1-12-108, опубликован 8 мая 2009 года, в районной газете «Целинное знамя» № 20), от 24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23 декабря 2008 года № 4С-11/3 «О районном бюджете на 2009 год» (зарегистрирован в Реестре государственной регистрации нормативных правовых актов № 1-12-112, опубликован 15 августа 2009 года в районной газете «Целинное знамя» № 32)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«1 691 269,3» заменить на цифры «1 699 735,2»;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«160 096» заменить на цифры «161 596»;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«20 647» заменить на цифры «19 147»;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«1 505 305,3» заменить на цифры «1 513 771,2»;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«1 714 687,6» заменить на цифры «1 723 153,5»;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«402 656» заменить на цифры «410 894,9»;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«141 013» заменить на цифры «140 210,9»;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«4 097» заменить на цифры «3 973,1»;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«5 541» заменить на цифры «5 374,8»;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«12 717» заменить на цифры «12 205»;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«261 643» заменить на цифры «270 684»;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«79 634» заменить на цифры «88 675»;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«293 994,3» заменить на цифры «294 221,3»;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1:цифры «99 630,2» заменить на цифры «99 857,2»;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строки «8 000 тысяч тенге – на ремонт котельной № 1 в городе Державинске»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«227 тысяч тенге – на оказание социальной помощи студентам из малообеспеченных семей на оплату за учебу»;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«1 800» заменить на цифры «980».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 к решению Жаркаинского районного маслихата «О районном бюджете на 2009 год» от 23 декабря 2008 года №4С-11/3 (зарегистрирован в Реестре государственной регистрации нормативных правовых актов № 1-12-97, опубликован 9 января 2009 года в районной газете «Целинное знамя») изложить в новой редакции, согласно приложению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  юстиции Жаркаинского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Демьянов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 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 Коржумбаева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4С-17/2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187"/>
        <w:gridCol w:w="1269"/>
        <w:gridCol w:w="1482"/>
        <w:gridCol w:w="5439"/>
        <w:gridCol w:w="2362"/>
      </w:tblGrid>
      <w:tr>
        <w:trPr>
          <w:trHeight w:val="100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1 699 735,2</w:t>
            </w:r>
          </w:p>
        </w:tc>
      </w:tr>
      <w:tr>
        <w:trPr>
          <w:trHeight w:val="48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161 596</w:t>
            </w:r>
          </w:p>
        </w:tc>
      </w:tr>
      <w:tr>
        <w:trPr>
          <w:trHeight w:val="30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</w:t>
            </w:r>
          </w:p>
        </w:tc>
      </w:tr>
      <w:tr>
        <w:trPr>
          <w:trHeight w:val="8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облагаемых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источника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выплаты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9 477</w:t>
            </w:r>
          </w:p>
        </w:tc>
      </w:tr>
      <w:tr>
        <w:trPr>
          <w:trHeight w:val="7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талонам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4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45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42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53 025</w:t>
            </w:r>
          </w:p>
        </w:tc>
      </w:tr>
      <w:tr>
        <w:trPr>
          <w:trHeight w:val="34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29 965</w:t>
            </w:r>
          </w:p>
        </w:tc>
      </w:tr>
      <w:tr>
        <w:trPr>
          <w:trHeight w:val="8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предпринимателей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29 545</w:t>
            </w:r>
          </w:p>
        </w:tc>
      </w:tr>
      <w:tr>
        <w:trPr>
          <w:trHeight w:val="39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4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70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несельскохозяйственного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назначения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10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нотариусов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адвокатов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назначения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1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нотариусов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адвокатов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42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6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4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69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</w:t>
            </w:r>
          </w:p>
        </w:tc>
      </w:tr>
      <w:tr>
        <w:trPr>
          <w:trHeight w:val="37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108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авиационного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розницу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97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топливо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розницу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9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0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участками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0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8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предпринимателей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6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8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филиалов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представительств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перерегистрация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аукционов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97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залога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движимого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ипотеки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перерегистрация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недвижимое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сделок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ним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2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наружной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135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платежи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лицами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6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42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подаваемых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особого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особого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дубликата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принудительное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третейских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арбитражных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повторной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копий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подаваемых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98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справок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повторных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свидетельств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свидетельств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записей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состояния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4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оформление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выезда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границу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постоянное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приглашение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внесение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8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жительства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6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удостоверения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охотника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регистрацию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перерегистрацию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каждой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оружия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холодного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охотничьего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бесствольного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распылителей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устройств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слезоточивыми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раздражающими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веществами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оружия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дульной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энергией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калибра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разрешений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вывоз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оружия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патронов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</w:p>
        </w:tc>
      </w:tr>
      <w:tr>
        <w:trPr>
          <w:trHeight w:val="42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собственности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64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8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60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7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нефтяного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сектора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9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штрафы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органами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</w:p>
        </w:tc>
      </w:tr>
      <w:tr>
        <w:trPr>
          <w:trHeight w:val="5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квартир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28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30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участков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39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1 513 771,2</w:t>
            </w:r>
          </w:p>
        </w:tc>
      </w:tr>
      <w:tr>
        <w:trPr>
          <w:trHeight w:val="5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1 513 771,2</w:t>
            </w:r>
          </w:p>
        </w:tc>
      </w:tr>
      <w:tr>
        <w:trPr>
          <w:trHeight w:val="34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1 513 771,2</w:t>
            </w:r>
          </w:p>
        </w:tc>
      </w:tr>
      <w:tr>
        <w:trPr>
          <w:trHeight w:val="37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240 068,1</w:t>
            </w:r>
          </w:p>
        </w:tc>
      </w:tr>
      <w:tr>
        <w:trPr>
          <w:trHeight w:val="39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465 048,1</w:t>
            </w:r>
          </w:p>
        </w:tc>
      </w:tr>
      <w:tr>
        <w:trPr>
          <w:trHeight w:val="36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808 655,0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1 723 153,5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143 731</w:t>
            </w:r>
          </w:p>
        </w:tc>
      </w:tr>
      <w:tr>
        <w:trPr>
          <w:trHeight w:val="8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функции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122 960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5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8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83 278</w:t>
            </w:r>
          </w:p>
        </w:tc>
      </w:tr>
      <w:tr>
        <w:trPr>
          <w:trHeight w:val="8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83 278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налогообложения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91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полноты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7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4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7 765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7 765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всеобщей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обязанности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судебная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993 731,5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117 563</w:t>
            </w:r>
          </w:p>
        </w:tc>
      </w:tr>
      <w:tr>
        <w:trPr>
          <w:trHeight w:val="58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117 563</w:t>
            </w:r>
          </w:p>
        </w:tc>
      </w:tr>
      <w:tr>
        <w:trPr>
          <w:trHeight w:val="60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117 563</w:t>
            </w:r>
          </w:p>
        </w:tc>
      </w:tr>
      <w:tr>
        <w:trPr>
          <w:trHeight w:val="5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612 855,9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612 855,9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588 258,9</w:t>
            </w:r>
          </w:p>
        </w:tc>
      </w:tr>
      <w:tr>
        <w:trPr>
          <w:trHeight w:val="3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12 392</w:t>
            </w:r>
          </w:p>
        </w:tc>
      </w:tr>
      <w:tr>
        <w:trPr>
          <w:trHeight w:val="8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263 312,6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76 213,0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4 211,5</w:t>
            </w:r>
          </w:p>
        </w:tc>
      </w:tr>
      <w:tr>
        <w:trPr>
          <w:trHeight w:val="105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комплексов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4 879,5</w:t>
            </w:r>
          </w:p>
        </w:tc>
      </w:tr>
      <w:tr>
        <w:trPr>
          <w:trHeight w:val="105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45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187 099,6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187 099,6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55 949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28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20 193</w:t>
            </w:r>
          </w:p>
        </w:tc>
      </w:tr>
      <w:tr>
        <w:trPr>
          <w:trHeight w:val="14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топлива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специалистам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0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7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5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представительных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дому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126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специалистами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жестового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инвалида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5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7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зачислению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пособий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выплат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239 393,7</w:t>
            </w:r>
          </w:p>
        </w:tc>
      </w:tr>
      <w:tr>
        <w:trPr>
          <w:trHeight w:val="45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123 022,5</w:t>
            </w:r>
          </w:p>
        </w:tc>
      </w:tr>
      <w:tr>
        <w:trPr>
          <w:trHeight w:val="45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5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фонда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5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122 406,5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фонда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95 772,5</w:t>
            </w:r>
          </w:p>
        </w:tc>
      </w:tr>
      <w:tr>
        <w:trPr>
          <w:trHeight w:val="7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26 634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107 502,2</w:t>
            </w:r>
          </w:p>
        </w:tc>
      </w:tr>
      <w:tr>
        <w:trPr>
          <w:trHeight w:val="7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107 502,2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водоотведения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91 712,2</w:t>
            </w:r>
          </w:p>
        </w:tc>
      </w:tr>
      <w:tr>
        <w:trPr>
          <w:trHeight w:val="7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тепловых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102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</w:t>
            </w:r>
          </w:p>
        </w:tc>
      </w:tr>
      <w:tr>
        <w:trPr>
          <w:trHeight w:val="7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погребение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безродных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7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5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50 932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соревнований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8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команд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соревнованиях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11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192 702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99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30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40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6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</w:p>
        </w:tc>
      </w:tr>
      <w:tr>
        <w:trPr>
          <w:trHeight w:val="69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</w:p>
        </w:tc>
      </w:tr>
      <w:tr>
        <w:trPr>
          <w:trHeight w:val="6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</w:t>
            </w:r>
          </w:p>
        </w:tc>
      </w:tr>
      <w:tr>
        <w:trPr>
          <w:trHeight w:val="37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</w:t>
            </w:r>
          </w:p>
        </w:tc>
      </w:tr>
      <w:tr>
        <w:trPr>
          <w:trHeight w:val="37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градостроительства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</w:t>
            </w:r>
          </w:p>
        </w:tc>
      </w:tr>
      <w:tr>
        <w:trPr>
          <w:trHeight w:val="11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схем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градостроительного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22 040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</w:p>
        </w:tc>
      </w:tr>
      <w:tr>
        <w:trPr>
          <w:trHeight w:val="7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7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</w:p>
        </w:tc>
      </w:tr>
      <w:tr>
        <w:trPr>
          <w:trHeight w:val="7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</w:t>
            </w:r>
          </w:p>
        </w:tc>
      </w:tr>
      <w:tr>
        <w:trPr>
          <w:trHeight w:val="5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коммуникаций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76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102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5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конкуренции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предпринимательства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</w:tr>
      <w:tr>
        <w:trPr>
          <w:trHeight w:val="31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82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8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3 091,3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кредитование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активами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-34 052,3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51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