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59dc" w14:textId="f9c5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Жаркаинского района от 30 апреля 2009 года № А-5/198 "Об организации и обеспечении проведения очередного призыва граждан Республики Казахстан на срочную воинскую службу в апреле-июне, октябре-декабре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14 сентября 2009 года № А-9/349. Зарегистрировано Управлением юстиции Жаркаинского района Акмолинской области 14 октября 2009 года № 1-12-114. Утратило силу - постанолением акимата Жаркаинского района Акмолинской области от 19 февраля 2010 года № А-2/32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постанолением акимата Жаркаинского района Акмолинской области от 19.02.2010 № А-2/32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постановление акимата Жаркаинского района «Об организации и обеспечении проведения очередного призыва граждан Республики Казахстан на срочную воинскую службу в апреле-июне, октябре-декабре 2009 года» от 30 апреля 2009 года № А-5/198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1-12-110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мая 2009 года в районной газете «Целинное знамя»)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Приложении, утвержденным указанным постановлением,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«Платонова Ирина Владимировна – главный специалист общего отдела аппарата акима Жаркаинского района, заместитель председателя комиссии»;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«Каракойшинов Женис Айтбаевич – заместитель начальника Государственного учреждения «Отдел внутренних дел Жаркаинского района Департамента внутренних дел Акмолинской области Министерства внутренних дел Республики Казахстан» (по согласованию)».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постановление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А.Ш.Сураганов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Д.Б.Дильдибаев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«Жаркаинская районная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К.Г.Газезов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