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99ed" w14:textId="6cd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№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апреля 2009 года № 4С-15/2. Зарегистрировано Управлением юстиции Жаркаинского района Акмолинской области 6 мая 2009 года № 1-12-108.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Жаркаинского районного маслихата Акмолинской области от 10.02.2010 № 4С-20-10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с последующими изменениями и дополнениями, внесенными решениями Жаркаинского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 1-12-105, опубликованного в районной газете «Целинное знамя» от 13 марта 2009 года №11),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№1-12-106, опубликованного в районной газете «Целинное знамя» от 17 апреля 2009 года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«1 556 439» заменить на цифры «1 639 048»;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«1 370 475» заменить на цифры «1 453 084»;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«1 579 857,3» заменить на цифры «1 662 466,3»;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«277 089» заменить на цифры «354 998»;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«29 818» заменить на цифры «107 727»;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«932» заменить на цифры «950»;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«3 500» заменить на цифры «3 533»;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«3 533 тысяч тенге – на выплату государственных пособий на детей до 18 лет из малообеспеченных семей»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«25 638 тысяч тенге - на капитальный ремонт Фурмановской средней школы с.Бирсуат Жаркаинского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«31 420 тысяч тенге - на капитальный ремонт средней школы имени Крупской в городе Державинске Жаркаинского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«10 000 тысяч тенге - на текущий ремонт автодорог местной сети»;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«2 250 тысяч тенге - на расширение программ молодежной практики»;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«8 550 тысяч тенге - на создание социальных рабочих мест»;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«26 000 тысяч тенге- на развитие и обустройство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инженерно-коммуникационной инфраструктуры»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«26 000 тысяч тенге –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«284 731» заменить на цифры «289 431»;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«90 347» заменить на цифры «95 047»;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«688 тысяч тенге – на оказание социальной помощи участникам и инвалидам Великой отечественной войны на расходы за коммунальные услуги»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«4 700 тысяч тенге - на капитальный ремонт Валихановской средней школы села Валиханово Жаркаинского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к решению Жаркаинского районного маслихата от 23 декабря 2008 года № 4С-11/3 «О районном бюджете на 2009 год»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апреля 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4С-11/3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11"/>
        <w:gridCol w:w="989"/>
        <w:gridCol w:w="970"/>
        <w:gridCol w:w="7228"/>
        <w:gridCol w:w="217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1 639 048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160 596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3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4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 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9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1 453 084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1 453 084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1 453 084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202 774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441 655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1 662 466,3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956 290,5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608 148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608 148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582 690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266 449,5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10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10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61 758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62 546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50 252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50 252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</w:t>
            </w:r>
          </w:p>
        </w:tc>
      </w:tr>
      <w:tr>
        <w:trPr>
          <w:trHeight w:val="13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12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11 954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 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209 397,5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73 359,5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101 349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101 349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93 559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11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192 182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6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1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апреля 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4С-11/3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70"/>
        <w:gridCol w:w="989"/>
        <w:gridCol w:w="106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