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7452" w14:textId="fe07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внесениии изменений и дополнений в решение районного маслихата от 23 декабря 2008 года № 4С-11/3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апреля 2009 года № 4С-14/6. Зарегистрировано Управлением юстиции Жаркаинского района Акмолинской области 13 апреля 2009 года № 1-12-106.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 Сноска. Утратило силу - решением Жаркаинского районного маслихата Акмолинской области от 10.02.2010 № 4С-20-10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26 марта 2009 года № 4С-13-2 «О внесении изменений и дополнений в решение Акмолинского областного маслихата от 13 декабря 2008 года № 4С-11-5 «Об областном бюджете на 2009 год», (зарегистрированного в Региональном Реестре государственной регистрации нормативных правовых актов от 31 марта 2009 года № 3315)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23 декабря 2008 года № 4С-11/3 «О районном бюджете на 2009 год», (зарегистрированного в Региональном Реестре государственной регистрации нормативных правовых актов № 1-12-97, опубликованного в районной газете «Целинное знамя» от 9 января 2009 года № 2) с последующими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27 февраля 2009 года №4С-13/2 «О внесении изменений и дополнений в решение районного маслихата от 23 декабря 2008 года № 4С-11/3 «О районном бюджете на 2009 год», (зарегистрированного в Региональном Реестре государственной регистрации нормативных правовых актов № 1-12-105, опубликованного в районной газете «Целинное знамя» от 13 марта 2009 года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«1 522 949» заменить на цифры «1 556 439»;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«1 336 985» заменить на цифры «1 370 475»;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«1 532 059» заменить на цифры «1 579 857,3»;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«- 19 744» заменить на цифры «- 34 052,3»;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«19 744» заменить на цифры «34 052,3»;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«243 599» заменить на цифры «277 089»;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«213 781» заменить на цифры «247 271»;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«31 772» заменить на цифры «65 262»;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>в 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«19 744» заменить на цифры «34 052,3»;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Учесть, что в расходах районного бюджета предусмотрен возврат в областной бюджет целевых трансфертов, неиспользованные в 2008 году в сумме 3 091,3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Жаркаинского районного маслихата от 23 декабря 2008 года № 4С-11/3 «О районном бюджете на 2009 год» (зарегистрированного в Региональном Реестре государственной регистрации нормативных правовых актов № 1-12-97, опубликованного в районной газете «Целинное знамя» от 9 января 2009 года № 2)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Жаркаинского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А.Сиамашвили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Жаркаинского района  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апреля 2009 года № 4С-14/6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2008 года № 4С-11/3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74"/>
        <w:gridCol w:w="717"/>
        <w:gridCol w:w="887"/>
        <w:gridCol w:w="8197"/>
        <w:gridCol w:w="2167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1 556 439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0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1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0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9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3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9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4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6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0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120 165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441 655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1579857,3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148 449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7 367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36 350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83 912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891 648,5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605 264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605 264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579 806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204 691,5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10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187 119,5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187 119,5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54 726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10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местности,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12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11 954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207 147,5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99 359,5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99 359,5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73 359,5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99 549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99 549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95 159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12 876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11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189 151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11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(областного) значения, поселков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7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-34 052,3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