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587f" w14:textId="2dd5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28 декабря 2009 года № 22/2. Зарегистрировано Управлением юстиции Есильского района Акмолинской области 21 января 2010 года № 1-11-112. Утратило силу - решением Есильского районного маслихата Акмолинской области от 29 марта 2011 года № 36/3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Есильского районного маслихата Акмолинской области от 29.03.2011 № 36/3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Есильский районный 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2010-2012 годы, согласно приложениям 1, 2 и 3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2283655,3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399095 тысяча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13961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118014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официальных трансфертов 1752585,3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2315717,9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13125,5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тенге, в том числе приобретение финансовых активов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(-45188,1)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45188,1 тысяч тенге, в том числе поступление займов 45188,1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Есильского районного маслихата Акмолинской области от 15.04.2010 </w:t>
      </w:r>
      <w:r>
        <w:rPr>
          <w:rFonts w:ascii="Times New Roman"/>
          <w:b w:val="false"/>
          <w:i w:val="false"/>
          <w:color w:val="000000"/>
          <w:sz w:val="28"/>
        </w:rPr>
        <w:t>№ 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п-3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28.07.2010 </w:t>
      </w:r>
      <w:r>
        <w:rPr>
          <w:rFonts w:ascii="Times New Roman"/>
          <w:b w:val="false"/>
          <w:i w:val="false"/>
          <w:color w:val="000000"/>
          <w:sz w:val="28"/>
        </w:rPr>
        <w:t>№ 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п-3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13.10.2010 </w:t>
      </w:r>
      <w:r>
        <w:rPr>
          <w:rFonts w:ascii="Times New Roman"/>
          <w:b w:val="false"/>
          <w:i w:val="false"/>
          <w:color w:val="000000"/>
          <w:sz w:val="28"/>
        </w:rPr>
        <w:t>№ 30/5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п-3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08.11.2010 </w:t>
      </w:r>
      <w:r>
        <w:rPr>
          <w:rFonts w:ascii="Times New Roman"/>
          <w:b w:val="false"/>
          <w:i w:val="false"/>
          <w:color w:val="00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года); от 21.12.2010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районного бюджета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необлагаемых у источника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физических лиц, осуществляющих деятельность по разовым талонам;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пользованием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фиксированного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денег от проведения государственных закупок, организуемых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взысканий, налагаемые местными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  районном  бюджете на 2010 год из областного бюджета предусмотрена субвенция в сумме 834443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возврат целевых текущих трансфертов в областной бюджет, в связи с изменением фонда оплаты труда в бюджетной сфере в сумме 49225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49224 тысяч тенге - на выплату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Есильского районного маслихата Акмолинской области от 15.04.2010 </w:t>
      </w:r>
      <w:r>
        <w:rPr>
          <w:rFonts w:ascii="Times New Roman"/>
          <w:b w:val="false"/>
          <w:i w:val="false"/>
          <w:color w:val="000000"/>
          <w:sz w:val="28"/>
        </w:rPr>
        <w:t>№ 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п-3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текущие трансферты  в общей сумме 398847,3  тысяча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318308,2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9632 тысяч тенге на реализацию Государственной программы развития образования Республики Казахстан на 2005-2010 годы, а именно: на оснащение учебным оборудованием кабинетов физики, химии, биологии в государственных учреждениях среднего общего образования 4095 тысяч тенге, на создание лингафонных и мультимедийных кабинетов в государственных учреждениях среднего общего образования 5537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138752 тысяч тенге на содержание вновь вводимых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2500  тысяч тенге на выплату государственного пособия на детей до 18 лет из малообеспеченных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1300 тысяч тенге на выплату государственной адресной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1885 тысяч тенге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2880 тысяч тенге на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1920 тысяч тенге на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4915 тысяч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годы»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402,8 тысяч тенге –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32335 тысяч тенге на капитальный ремонт водопроводной сети села Ейское;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46966,4 тысяч тенге на капитальный ремонт средней школы № 3 города Есиль;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17859 тысяч тенге на содержание ветеринарной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5778 тысяч тенге на 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2922 тысячи тенге на обеспечение учебными материалами дошкольных организаций, организаций среднего, технического и профессионального, после среднего образования, институтов повышения квалификации по предмету "Самопознание";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3197 тысяч тенге на открытие мини-центров;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общей сумме 80539,1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968,1 тысяч тенге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3329 тысячи тенге на оказание единовременной социальной помощи участникам и инвалидам Великой Отечественной войны, лицам, приравненным к участникам и инвалидам Великой Отечественной войны, другим категориям лиц, приравненным по льготам и гарантиям к участникам Великой Отечественной войны и труженикам тыла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20000 тысяч тенге на текущий ремонт внутри городских дорог города Есиль;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10000 тысяч тенге на текущий ремонт дорог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19350 тысяч тенге на обеспечение стабильной работы теплоснабжающих предприятий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192 тысяч тенге на оплату за учебу в колледжах студентам из малообеспеченных, многодетных семей и семей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16700 тысяч тенге – на установку второго котлоагрегата и навесного оборудования котельной № 6 города Есиль;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45064,0 тысяч тенге на капитальный ремонт котельных города Есиль, в том числе: 35557,0 тысяч тенге – на котельную №1, 9507,0 тысяч тенге – на котельную №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10000 тысяч тенге на капитальный ремонт системы водоснабжения станции Красивое.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Есильского районного маслихата Акмолинской области от 15.04.2010 </w:t>
      </w:r>
      <w:r>
        <w:rPr>
          <w:rFonts w:ascii="Times New Roman"/>
          <w:b w:val="false"/>
          <w:i w:val="false"/>
          <w:color w:val="000000"/>
          <w:sz w:val="28"/>
        </w:rPr>
        <w:t>№ 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п-3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28.07.2010 </w:t>
      </w:r>
      <w:r>
        <w:rPr>
          <w:rFonts w:ascii="Times New Roman"/>
          <w:b w:val="false"/>
          <w:i w:val="false"/>
          <w:color w:val="000000"/>
          <w:sz w:val="28"/>
        </w:rPr>
        <w:t>№ 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п-3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13.10.2010 </w:t>
      </w:r>
      <w:r>
        <w:rPr>
          <w:rFonts w:ascii="Times New Roman"/>
          <w:b w:val="false"/>
          <w:i w:val="false"/>
          <w:color w:val="000000"/>
          <w:sz w:val="28"/>
        </w:rPr>
        <w:t>№ 30/5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п-3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08.11.2010 </w:t>
      </w:r>
      <w:r>
        <w:rPr>
          <w:rFonts w:ascii="Times New Roman"/>
          <w:b w:val="false"/>
          <w:i w:val="false"/>
          <w:color w:val="00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года);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Предусмотреть целевые трансферты на развитие в сумме 519295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в общей сумме 413050 тысяч тенге, в 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121025 тысяч тенге на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36381 тысячи тенге на развитие и благоустройство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общей сумме 106245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84830 тысяч тенге на реконструкцию 45-квартирного жилого дома города Есиль,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21415 тысяч тенге на реконструкцию 16-квартирного жилого дома города Есиль;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239254 тысяч тенге на строительство казахской средней школы на 420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106108 тысяч тенге - на строительство казахской средней школы в городе Есиль на 420 ученических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Есильского районного маслихата Акмолинской области от 15.04.2010 </w:t>
      </w:r>
      <w:r>
        <w:rPr>
          <w:rFonts w:ascii="Times New Roman"/>
          <w:b w:val="false"/>
          <w:i w:val="false"/>
          <w:color w:val="000000"/>
          <w:sz w:val="28"/>
        </w:rPr>
        <w:t>№ 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п-3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28.07.2010 </w:t>
      </w:r>
      <w:r>
        <w:rPr>
          <w:rFonts w:ascii="Times New Roman"/>
          <w:b w:val="false"/>
          <w:i w:val="false"/>
          <w:color w:val="000000"/>
          <w:sz w:val="28"/>
        </w:rPr>
        <w:t>№ 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п-3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08.11.2010 </w:t>
      </w:r>
      <w:r>
        <w:rPr>
          <w:rFonts w:ascii="Times New Roman"/>
          <w:b w:val="false"/>
          <w:i w:val="false"/>
          <w:color w:val="00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года); от 21.12.2010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предусмотрены бюджетные кредиты из республиканского бюджета на реализацию мер социальной поддержки специалистов социальной сферы сельских населенных пунктов в сумме 13353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погашение бюджетных кредитов, выданных из местного бюджета физическим лицам в сумме 227,5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 пункт 7-1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Есильского районного маслихата Акмолинской области от 08.11.2010 </w:t>
      </w:r>
      <w:r>
        <w:rPr>
          <w:rFonts w:ascii="Times New Roman"/>
          <w:b w:val="false"/>
          <w:i w:val="false"/>
          <w:color w:val="ff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2010 год в сумме 1200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 тысяч тенге для ликвидации чрезвычайных ситуаций природного и техногенного характера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 тысяч тенге на неотложные затраты.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Есильского районного маслихата Акмолинской области от 08.11.2010 </w:t>
      </w:r>
      <w:r>
        <w:rPr>
          <w:rFonts w:ascii="Times New Roman"/>
          <w:b w:val="false"/>
          <w:i w:val="false"/>
          <w:color w:val="ff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8-1. Учесть свободные остатки бюджетных средств сложившееся на 1 января 2010 года в сумме 32062,6 тысяч тенге и направить 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7062,7 тысяч тенге на возврат трансфертов неиспользованных в 2009 году,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24999,9 тысяч тенге на доиспользование в 2010 году неиспользованные в течение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 пункт 8-1 решением Есильского районного маслихата Акмолинской области от 15.04.2010 </w:t>
      </w:r>
      <w:r>
        <w:rPr>
          <w:rFonts w:ascii="Times New Roman"/>
          <w:b w:val="false"/>
          <w:i w:val="false"/>
          <w:color w:val="000000"/>
          <w:sz w:val="28"/>
        </w:rPr>
        <w:t>№ 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п-3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8-2. Учесть экономию бюджетных средств районного бюджета, сложившуюся на 1 ноября 2010 года в сумме 43685,8 тысяч тенге и направить их на доиспользование неиспользованных в 2009 году целевых трансфертов на развитие: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33217 тысяч тенге на реконструкцию водопровода города Есиль,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7435,2 тысяч тенге на строительство 54-квартирного жилого дома города Есиль,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3033,6 тысяч тенге на капитальный ремонт школы №3 города Есиль.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 пункт 8-2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Есильского районного маслихата Акмолинской области от 08.11.2010 </w:t>
      </w:r>
      <w:r>
        <w:rPr>
          <w:rFonts w:ascii="Times New Roman"/>
          <w:b w:val="false"/>
          <w:i w:val="false"/>
          <w:color w:val="ff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составе расходов районного бюджета на 2010 год предусмотрены, согласно законодательству Республики Казахстан, доплаты в размере 25 процентов от окладов и тарифных ставок специалистам, проживающим и работающим в сельской местности, организаций образования, социального обеспечения, культуры и спорта, финансируемых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районных бюджетных программ, не подлежащих секвестру в процессе исполнения на 2010 год,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бюджете района предусмотрены бюджетные программы города, поселка, каждого аула (села), аульного (сельского) округа,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вступает в силу со дня государственной регистрации в Управлении юстиции Есильского района Акмолинской области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Б.Мухаметжанов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Т.Осипова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С.Ерин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Есильского района                          А.Ибрагимова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2009 года № 22/2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2010-2012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Есильского районного маслихата Акмолинской области от 28.07.2010 </w:t>
      </w:r>
      <w:r>
        <w:rPr>
          <w:rFonts w:ascii="Times New Roman"/>
          <w:b w:val="false"/>
          <w:i w:val="false"/>
          <w:color w:val="ff0000"/>
          <w:sz w:val="28"/>
        </w:rPr>
        <w:t>№ 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п-3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13.10.2010 </w:t>
      </w:r>
      <w:r>
        <w:rPr>
          <w:rFonts w:ascii="Times New Roman"/>
          <w:b w:val="false"/>
          <w:i w:val="false"/>
          <w:color w:val="ff0000"/>
          <w:sz w:val="28"/>
        </w:rPr>
        <w:t>№ 30/5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п-3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08.11.2010 </w:t>
      </w:r>
      <w:r>
        <w:rPr>
          <w:rFonts w:ascii="Times New Roman"/>
          <w:b w:val="false"/>
          <w:i w:val="false"/>
          <w:color w:val="ff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года); от 21.12.2010 </w:t>
      </w:r>
      <w:r>
        <w:rPr>
          <w:rFonts w:ascii="Times New Roman"/>
          <w:b w:val="false"/>
          <w:i w:val="false"/>
          <w:color w:val="ff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53"/>
        <w:gridCol w:w="693"/>
        <w:gridCol w:w="4313"/>
        <w:gridCol w:w="1873"/>
        <w:gridCol w:w="1453"/>
        <w:gridCol w:w="1893"/>
      </w:tblGrid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(+, -)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2224118,3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59537,0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2283655,3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399095,0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399095,0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23102,0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Идивидуальный 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23102,0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23102,0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192925,0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192925,0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192925,0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192925,0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164466,0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164466,0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108050,0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23819,0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23819,0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25592,0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25592,0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 и услуги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на ведение предпринимимательской и профессиональной 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  находящегося в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1037,0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13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учреждениями,финансируемыми из 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налогаемые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2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118014,0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118014,0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118014,0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118014,0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118014,0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118014,0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1693048,3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59537,0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1752585,3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1693048,3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59537,0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1752585,3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1693048,3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59537,0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1752585,3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710"/>
        <w:gridCol w:w="710"/>
        <w:gridCol w:w="4562"/>
        <w:gridCol w:w="1468"/>
        <w:gridCol w:w="1489"/>
        <w:gridCol w:w="1613"/>
        <w:gridCol w:w="1962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 + 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 - 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2256180,9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59537,0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2315717,9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183342,4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183342,4</w:t>
            </w:r>
          </w:p>
        </w:tc>
      </w:tr>
      <w:tr>
        <w:trPr>
          <w:trHeight w:val="9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163093,4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163093,4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10584,0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10369,0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10369,0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35356,0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35356,0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35356,0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35356,0</w:t>
            </w:r>
          </w:p>
        </w:tc>
      </w:tr>
      <w:tr>
        <w:trPr>
          <w:trHeight w:val="9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117153,4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117153,4</w:t>
            </w:r>
          </w:p>
        </w:tc>
      </w:tr>
      <w:tr>
        <w:trPr>
          <w:trHeight w:val="9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115538,4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115538,4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1615,0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20249,0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20249,0</w:t>
            </w:r>
          </w:p>
        </w:tc>
      </w:tr>
      <w:tr>
        <w:trPr>
          <w:trHeight w:val="15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17814,0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17814,0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2171,0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1036,5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1036,5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1036,5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1036,5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1036,5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1036,5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1266633,4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59537,0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1326170,4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31628,0</w:t>
            </w:r>
          </w:p>
        </w:tc>
      </w:tr>
      <w:tr>
        <w:trPr>
          <w:trHeight w:val="9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31628,0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31628,0</w:t>
            </w:r>
          </w:p>
        </w:tc>
      </w:tr>
      <w:tr>
        <w:trPr>
          <w:trHeight w:val="6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1055084,4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1055084,4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1055084,4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1055084,4</w:t>
            </w:r>
          </w:p>
        </w:tc>
      </w:tr>
      <w:tr>
        <w:trPr>
          <w:trHeight w:val="6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6961,5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6961,5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964463,9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964463,9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2375,0</w:t>
            </w:r>
          </w:p>
        </w:tc>
      </w:tr>
      <w:tr>
        <w:trPr>
          <w:trHeight w:val="12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3922,0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25862,0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25862,0</w:t>
            </w:r>
          </w:p>
        </w:tc>
      </w:tr>
      <w:tr>
        <w:trPr>
          <w:trHeight w:val="9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179921,0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59537,0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239458,0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179921,0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59537,0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239458,0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88795,4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88795,4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88795,4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88795,4</w:t>
            </w:r>
          </w:p>
        </w:tc>
      </w:tr>
      <w:tr>
        <w:trPr>
          <w:trHeight w:val="12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13264,0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22652,0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22652,0</w:t>
            </w:r>
          </w:p>
        </w:tc>
      </w:tr>
      <w:tr>
        <w:trPr>
          <w:trHeight w:val="16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5115,1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5115,1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10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9610,1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9610,1</w:t>
            </w:r>
          </w:p>
        </w:tc>
      </w:tr>
      <w:tr>
        <w:trPr>
          <w:trHeight w:val="6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537,0</w:t>
            </w:r>
          </w:p>
        </w:tc>
      </w:tr>
      <w:tr>
        <w:trPr>
          <w:trHeight w:val="4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291,5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11856,1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11856,1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5514,4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5514,4</w:t>
            </w:r>
          </w:p>
        </w:tc>
      </w:tr>
      <w:tr>
        <w:trPr>
          <w:trHeight w:val="17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1779,4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1779,4</w:t>
            </w:r>
          </w:p>
        </w:tc>
      </w:tr>
      <w:tr>
        <w:trPr>
          <w:trHeight w:val="26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402,8</w:t>
            </w:r>
          </w:p>
        </w:tc>
      </w:tr>
      <w:tr>
        <w:trPr>
          <w:trHeight w:val="45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8244,0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502848,1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502848,1</w:t>
            </w:r>
          </w:p>
        </w:tc>
      </w:tr>
      <w:tr>
        <w:trPr>
          <w:trHeight w:val="6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242323,2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242323,2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234705,2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234705,2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7618,0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45153,0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45153,0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45153,0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45153,0</w:t>
            </w:r>
          </w:p>
        </w:tc>
      </w:tr>
      <w:tr>
        <w:trPr>
          <w:trHeight w:val="9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29206,0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29206,0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 населенных пунктов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4562,0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6411,0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12063,0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5497,0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128843,7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128843,7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10894,7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10894,7</w:t>
            </w:r>
          </w:p>
        </w:tc>
      </w:tr>
      <w:tr>
        <w:trPr>
          <w:trHeight w:val="12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94099,0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94099,0</w:t>
            </w:r>
          </w:p>
        </w:tc>
      </w:tr>
      <w:tr>
        <w:trPr>
          <w:trHeight w:val="9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23850,0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57322,2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57322,2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57322,2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57322,2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71092,0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71092,0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55348,0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55348,0</w:t>
            </w:r>
          </w:p>
        </w:tc>
      </w:tr>
      <w:tr>
        <w:trPr>
          <w:trHeight w:val="4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31311,0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31311,0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16967,0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16967,0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6086,0</w:t>
            </w:r>
          </w:p>
        </w:tc>
      </w:tr>
      <w:tr>
        <w:trPr>
          <w:trHeight w:val="12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4466,0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спорта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9658,0</w:t>
            </w:r>
          </w:p>
        </w:tc>
      </w:tr>
      <w:tr>
        <w:trPr>
          <w:trHeight w:val="9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4888,0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1846,0</w:t>
            </w:r>
          </w:p>
        </w:tc>
      </w:tr>
      <w:tr>
        <w:trPr>
          <w:trHeight w:val="12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2924,0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27060,0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1885,0</w:t>
            </w:r>
          </w:p>
        </w:tc>
      </w:tr>
      <w:tr>
        <w:trPr>
          <w:trHeight w:val="12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1885,0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18411,0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18411,0</w:t>
            </w:r>
          </w:p>
        </w:tc>
      </w:tr>
      <w:tr>
        <w:trPr>
          <w:trHeight w:val="9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12238,0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5888,0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6764,0</w:t>
            </w:r>
          </w:p>
        </w:tc>
      </w:tr>
      <w:tr>
        <w:trPr>
          <w:trHeight w:val="9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5274,0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1490,0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11010,0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6709,0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6709,0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</w:p>
        </w:tc>
      </w:tr>
      <w:tr>
        <w:trPr>
          <w:trHeight w:val="9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</w:p>
        </w:tc>
      </w:tr>
      <w:tr>
        <w:trPr>
          <w:trHeight w:val="4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35481,0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35481,0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25481,0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25481,0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уальных (сельских) округах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5481,0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9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12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12594,4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12594,4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967,9</w:t>
            </w:r>
          </w:p>
        </w:tc>
      </w:tr>
      <w:tr>
        <w:trPr>
          <w:trHeight w:val="6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967,9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232,1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232,1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7251,4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7251,4</w:t>
            </w:r>
          </w:p>
        </w:tc>
      </w:tr>
      <w:tr>
        <w:trPr>
          <w:trHeight w:val="12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7091,4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7091,4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4143,0</w:t>
            </w:r>
          </w:p>
        </w:tc>
      </w:tr>
      <w:tr>
        <w:trPr>
          <w:trHeight w:val="9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4122,0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13125,5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13125,5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227,5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227,5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56287,7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56287,7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56287,7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56287,7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7062,7</w:t>
            </w:r>
          </w:p>
        </w:tc>
      </w:tr>
      <w:tr>
        <w:trPr>
          <w:trHeight w:val="9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49225,0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49225,0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-45188,1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-45188,1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45188,1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45188,1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месным исполнительным органом района (города обласного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227,5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227,5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32062,6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32062,6</w:t>
            </w:r>
          </w:p>
        </w:tc>
      </w:tr>
      <w:tr>
        <w:trPr>
          <w:trHeight w:val="9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32062,6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32062,6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2009 года № 22/2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2010-2012 годы"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562"/>
        <w:gridCol w:w="709"/>
        <w:gridCol w:w="9421"/>
        <w:gridCol w:w="212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1405846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534688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311544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311544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173930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125908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</w:tr>
      <w:tr>
        <w:trPr>
          <w:trHeight w:val="6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</w:t>
            </w:r>
          </w:p>
        </w:tc>
      </w:tr>
      <w:tr>
        <w:trPr>
          <w:trHeight w:val="7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на ведение предпринимательской и профессиональной деятельности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17491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6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9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0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3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учреждениями,финансируемыми из государственного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налогаемые госучреждений. финансируемыми из госбюджета, а также содержащимися и финансируемыми их бюджета (сметы расходов) нацбанка РК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19530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19530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19530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834137</w:t>
            </w:r>
          </w:p>
        </w:tc>
      </w:tr>
      <w:tr>
        <w:trPr>
          <w:trHeight w:val="6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834137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776"/>
        <w:gridCol w:w="903"/>
        <w:gridCol w:w="9233"/>
        <w:gridCol w:w="2112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1405846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179624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156856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37513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37513</w:t>
            </w:r>
          </w:p>
        </w:tc>
      </w:tr>
      <w:tr>
        <w:trPr>
          <w:trHeight w:val="6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107904</w:t>
            </w:r>
          </w:p>
        </w:tc>
      </w:tr>
      <w:tr>
        <w:trPr>
          <w:trHeight w:val="8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107904</w:t>
            </w:r>
          </w:p>
        </w:tc>
      </w:tr>
      <w:tr>
        <w:trPr>
          <w:trHeight w:val="6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финансов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15762</w:t>
            </w:r>
          </w:p>
        </w:tc>
      </w:tr>
      <w:tr>
        <w:trPr>
          <w:trHeight w:val="10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 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7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6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</w:p>
        </w:tc>
      </w:tr>
      <w:tr>
        <w:trPr>
          <w:trHeight w:val="10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997851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33398</w:t>
            </w:r>
          </w:p>
        </w:tc>
      </w:tr>
      <w:tr>
        <w:trPr>
          <w:trHeight w:val="8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33398</w:t>
            </w:r>
          </w:p>
        </w:tc>
      </w:tr>
      <w:tr>
        <w:trPr>
          <w:trHeight w:val="6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33398</w:t>
            </w:r>
          </w:p>
        </w:tc>
      </w:tr>
      <w:tr>
        <w:trPr>
          <w:trHeight w:val="6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964453</w:t>
            </w:r>
          </w:p>
        </w:tc>
      </w:tr>
      <w:tr>
        <w:trPr>
          <w:trHeight w:val="6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 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964453</w:t>
            </w:r>
          </w:p>
        </w:tc>
      </w:tr>
      <w:tr>
        <w:trPr>
          <w:trHeight w:val="6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920015</w:t>
            </w:r>
          </w:p>
        </w:tc>
      </w:tr>
      <w:tr>
        <w:trPr>
          <w:trHeight w:val="6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</w:p>
        </w:tc>
      </w:tr>
      <w:tr>
        <w:trPr>
          <w:trHeight w:val="9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  государственных учреждений образования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27427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86223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86223</w:t>
            </w:r>
          </w:p>
        </w:tc>
      </w:tr>
      <w:tr>
        <w:trPr>
          <w:trHeight w:val="9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23946</w:t>
            </w:r>
          </w:p>
        </w:tc>
      </w:tr>
      <w:tr>
        <w:trPr>
          <w:trHeight w:val="10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13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8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18484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18484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</w:tr>
      <w:tr>
        <w:trPr>
          <w:trHeight w:val="8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69333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52741</w:t>
            </w:r>
          </w:p>
        </w:tc>
      </w:tr>
      <w:tr>
        <w:trPr>
          <w:trHeight w:val="7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29456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</w:t>
            </w:r>
          </w:p>
        </w:tc>
      </w:tr>
      <w:tr>
        <w:trPr>
          <w:trHeight w:val="7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спорта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физической культуры и спорта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8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</w:t>
            </w:r>
          </w:p>
        </w:tc>
      </w:tr>
      <w:tr>
        <w:trPr>
          <w:trHeight w:val="7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8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</w:t>
            </w:r>
          </w:p>
        </w:tc>
      </w:tr>
      <w:tr>
        <w:trPr>
          <w:trHeight w:val="6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  в области  архитектуры и градостроительства на местном уровне 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7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</w:t>
            </w:r>
          </w:p>
        </w:tc>
      </w:tr>
      <w:tr>
        <w:trPr>
          <w:trHeight w:val="8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9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(использование профицита) 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  органом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2009 года № 22/2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2010-2012 годы"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688"/>
        <w:gridCol w:w="878"/>
        <w:gridCol w:w="9295"/>
        <w:gridCol w:w="210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1605839</w:t>
            </w:r>
          </w:p>
        </w:tc>
      </w:tr>
      <w:tr>
        <w:trPr>
          <w:trHeight w:val="4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559407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26449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26449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320642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320642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186106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134722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28943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</w:t>
            </w:r>
          </w:p>
        </w:tc>
      </w:tr>
      <w:tr>
        <w:trPr>
          <w:trHeight w:val="6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19155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</w:tr>
      <w:tr>
        <w:trPr>
          <w:trHeight w:val="6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</w:t>
            </w:r>
          </w:p>
        </w:tc>
      </w:tr>
      <w:tr>
        <w:trPr>
          <w:trHeight w:val="7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на ведение предпринимательской и профессиональной деятельности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</w:t>
            </w:r>
          </w:p>
        </w:tc>
      </w:tr>
      <w:tr>
        <w:trPr>
          <w:trHeight w:val="5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18715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6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  находящегося в государственной собственности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9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10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13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6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налогаемые госучрежден. финансируемыми из госбюджета, а также содержащимися и финансируемыми их бюджета (сметы расходов)нацбанка РК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16395</w:t>
            </w:r>
          </w:p>
        </w:tc>
      </w:tr>
      <w:tr>
        <w:trPr>
          <w:trHeight w:val="22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16395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20897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20897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20897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1006820</w:t>
            </w:r>
          </w:p>
        </w:tc>
      </w:tr>
      <w:tr>
        <w:trPr>
          <w:trHeight w:val="6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1006820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754"/>
        <w:gridCol w:w="712"/>
        <w:gridCol w:w="9387"/>
        <w:gridCol w:w="2109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1605839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181847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158809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38186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38186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109042</w:t>
            </w:r>
          </w:p>
        </w:tc>
      </w:tr>
      <w:tr>
        <w:trPr>
          <w:trHeight w:val="8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109042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</w:t>
            </w:r>
          </w:p>
        </w:tc>
      </w:tr>
      <w:tr>
        <w:trPr>
          <w:trHeight w:val="7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 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7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</w:t>
            </w:r>
          </w:p>
        </w:tc>
      </w:tr>
      <w:tr>
        <w:trPr>
          <w:trHeight w:val="6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1119194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34567</w:t>
            </w:r>
          </w:p>
        </w:tc>
      </w:tr>
      <w:tr>
        <w:trPr>
          <w:trHeight w:val="6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34567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34567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, основное среднее и общее среднее образование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1084627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 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1084627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1039306</w:t>
            </w:r>
          </w:p>
        </w:tc>
      </w:tr>
      <w:tr>
        <w:trPr>
          <w:trHeight w:val="6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9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  государственных учреждений образования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27576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87479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87479</w:t>
            </w:r>
          </w:p>
        </w:tc>
      </w:tr>
      <w:tr>
        <w:trPr>
          <w:trHeight w:val="8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</w:t>
            </w:r>
          </w:p>
        </w:tc>
      </w:tr>
      <w:tr>
        <w:trPr>
          <w:trHeight w:val="10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</w:p>
        </w:tc>
      </w:tr>
      <w:tr>
        <w:trPr>
          <w:trHeight w:val="10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33438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33438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</w:p>
        </w:tc>
      </w:tr>
      <w:tr>
        <w:trPr>
          <w:trHeight w:val="8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70519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53384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30060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8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спорта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физической культуры и спорта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</w:tr>
      <w:tr>
        <w:trPr>
          <w:trHeight w:val="8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15078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 - хозяйственное устройство населенных пунктов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  архитектуры и градостроительства на местном уровне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63609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63609</w:t>
            </w:r>
          </w:p>
        </w:tc>
      </w:tr>
      <w:tr>
        <w:trPr>
          <w:trHeight w:val="8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63609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</w:t>
            </w:r>
          </w:p>
        </w:tc>
      </w:tr>
      <w:tr>
        <w:trPr>
          <w:trHeight w:val="8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</w:t>
            </w:r>
          </w:p>
        </w:tc>
      </w:tr>
      <w:tr>
        <w:trPr>
          <w:trHeight w:val="8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финансов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(использование профицита) бюджета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  исполнительным  органом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2009 года № 22/2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2010-2012 годы"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секвестированию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районного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0"/>
        <w:gridCol w:w="9890"/>
      </w:tblGrid>
      <w:tr>
        <w:trPr>
          <w:trHeight w:val="30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464 003 000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2009 года № 22/2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2010-2012 годы"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решений Есильского районного маслихата Акмолинской области от 08.07.2010 </w:t>
      </w:r>
      <w:r>
        <w:rPr>
          <w:rFonts w:ascii="Times New Roman"/>
          <w:b w:val="false"/>
          <w:i w:val="false"/>
          <w:color w:val="ff0000"/>
          <w:sz w:val="28"/>
        </w:rPr>
        <w:t>№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п-3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08.11.2010 </w:t>
      </w:r>
      <w:r>
        <w:rPr>
          <w:rFonts w:ascii="Times New Roman"/>
          <w:b w:val="false"/>
          <w:i w:val="false"/>
          <w:color w:val="ff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74"/>
        <w:gridCol w:w="764"/>
        <w:gridCol w:w="4686"/>
        <w:gridCol w:w="1614"/>
        <w:gridCol w:w="1618"/>
        <w:gridCol w:w="1497"/>
        <w:gridCol w:w="153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Бузулу-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117153,4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11513,0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5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117153,4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11513,0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5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115538,4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11513,0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6842,0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31628,0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31628,0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31628,0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29206,0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29206,0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5497,0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5497,0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23709,0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23709,0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4562,0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6411,0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12063,0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25481,0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25048,0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5048,0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5048,0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1269"/>
        <w:gridCol w:w="1164"/>
        <w:gridCol w:w="1219"/>
        <w:gridCol w:w="1286"/>
        <w:gridCol w:w="1270"/>
        <w:gridCol w:w="1192"/>
        <w:gridCol w:w="1454"/>
        <w:gridCol w:w="1387"/>
        <w:gridCol w:w="1554"/>
      </w:tblGrid>
      <w:tr>
        <w:trPr>
          <w:trHeight w:val="18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(с.Ей-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ское)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Двуреч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Жанысп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Курское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</w:tr>
      <w:tr>
        <w:trPr>
          <w:trHeight w:val="18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8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8039,2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6752,7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7956,6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4645,0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6941,0</w:t>
            </w:r>
          </w:p>
        </w:tc>
      </w:tr>
      <w:tr>
        <w:trPr>
          <w:trHeight w:val="5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8039,2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6752,7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7956,6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4645,0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6941,0</w:t>
            </w:r>
          </w:p>
        </w:tc>
      </w:tr>
      <w:tr>
        <w:trPr>
          <w:trHeight w:val="5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7944,2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6657,7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7861,6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4550,0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6846,0</w:t>
            </w:r>
          </w:p>
        </w:tc>
      </w:tr>
      <w:tr>
        <w:trPr>
          <w:trHeight w:val="36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18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040"/>
        <w:gridCol w:w="1388"/>
        <w:gridCol w:w="1319"/>
        <w:gridCol w:w="1354"/>
        <w:gridCol w:w="1110"/>
        <w:gridCol w:w="1492"/>
        <w:gridCol w:w="1092"/>
        <w:gridCol w:w="1319"/>
        <w:gridCol w:w="1562"/>
      </w:tblGrid>
      <w:tr>
        <w:trPr>
          <w:trHeight w:val="18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горский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</w:tr>
      <w:tr>
        <w:trPr>
          <w:trHeight w:val="18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18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4967,0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4836,0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5799,0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7720,5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5074,0</w:t>
            </w:r>
          </w:p>
        </w:tc>
      </w:tr>
      <w:tr>
        <w:trPr>
          <w:trHeight w:val="555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4967,0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4836,0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5799,0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7720,5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5074,0</w:t>
            </w:r>
          </w:p>
        </w:tc>
      </w:tr>
      <w:tr>
        <w:trPr>
          <w:trHeight w:val="555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4872,0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4741,0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5704,0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7625,5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4979,0</w:t>
            </w:r>
          </w:p>
        </w:tc>
      </w:tr>
      <w:tr>
        <w:trPr>
          <w:trHeight w:val="36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18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6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765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9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2009 года № 22/2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2010-2012 годы"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781"/>
        <w:gridCol w:w="935"/>
        <w:gridCol w:w="5386"/>
        <w:gridCol w:w="1658"/>
        <w:gridCol w:w="1395"/>
        <w:gridCol w:w="1242"/>
        <w:gridCol w:w="137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горо-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</w:t>
            </w:r>
          </w:p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107 904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6 159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107 904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6 159</w:t>
            </w:r>
          </w:p>
        </w:tc>
      </w:tr>
      <w:tr>
        <w:trPr>
          <w:trHeight w:val="10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уальных (сельских) округах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9"/>
        <w:gridCol w:w="1573"/>
        <w:gridCol w:w="2166"/>
        <w:gridCol w:w="1815"/>
        <w:gridCol w:w="1925"/>
        <w:gridCol w:w="1507"/>
        <w:gridCol w:w="1508"/>
        <w:gridCol w:w="1377"/>
      </w:tblGrid>
      <w:tr>
        <w:trPr>
          <w:trHeight w:val="255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Жаныспай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7 117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6 862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7 117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6 862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858"/>
        <w:gridCol w:w="1771"/>
        <w:gridCol w:w="1880"/>
        <w:gridCol w:w="2010"/>
        <w:gridCol w:w="2163"/>
        <w:gridCol w:w="2077"/>
      </w:tblGrid>
      <w:tr>
        <w:trPr>
          <w:trHeight w:val="36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 с/о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</w:t>
            </w:r>
          </w:p>
        </w:tc>
      </w:tr>
      <w:tr>
        <w:trPr>
          <w:trHeight w:val="36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4 366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4 712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4 366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4 712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2009 года № 22/2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2010-2012 годы"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755"/>
        <w:gridCol w:w="865"/>
        <w:gridCol w:w="4356"/>
        <w:gridCol w:w="1868"/>
        <w:gridCol w:w="1389"/>
        <w:gridCol w:w="1913"/>
        <w:gridCol w:w="14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с.Аксай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</w:tr>
      <w:tr>
        <w:trPr>
          <w:trHeight w:val="1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109 042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6 230</w:t>
            </w:r>
          </w:p>
        </w:tc>
      </w:tr>
      <w:tr>
        <w:trPr>
          <w:trHeight w:val="76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109 042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6 230</w:t>
            </w:r>
          </w:p>
        </w:tc>
      </w:tr>
      <w:tr>
        <w:trPr>
          <w:trHeight w:val="10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109 042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6 230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34 567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34 567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34 567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34 567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34 567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34 567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33 438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33 438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27 144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27 144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 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63 609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63 114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63 609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63 114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63 609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63 114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7"/>
        <w:gridCol w:w="1719"/>
        <w:gridCol w:w="1719"/>
        <w:gridCol w:w="1630"/>
        <w:gridCol w:w="1941"/>
        <w:gridCol w:w="1631"/>
        <w:gridCol w:w="1764"/>
        <w:gridCol w:w="1299"/>
      </w:tblGrid>
      <w:tr>
        <w:trPr>
          <w:trHeight w:val="255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Курское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</w:t>
            </w:r>
          </w:p>
        </w:tc>
      </w:tr>
      <w:tr>
        <w:trPr>
          <w:trHeight w:val="51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1638"/>
        <w:gridCol w:w="1834"/>
        <w:gridCol w:w="2094"/>
        <w:gridCol w:w="2007"/>
        <w:gridCol w:w="2051"/>
        <w:gridCol w:w="1943"/>
      </w:tblGrid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ковское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с.Орлов-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дольное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с.Свобод-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с/о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с.Ярос-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лавка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6 867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4 758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6 867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4 758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6 867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4 758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