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7ac1" w14:textId="2ab7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2008 года № 12/4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3 декабря 2009 года № 21/2. Зарегистрировано Управлением юстиции Есильского района Акмолинской области 23 декабря 2009 года № 1-11-110. Утратило силу - решением Есильского районного маслихата Акмолинской области от 19 апреля 2010 года № 25/3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Есильского районного маслихата Акмолинской области от 19.04.2010 № 25/3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1.Внести в решение Есильского районного маслихата «О районном бюджете на 2009 год» от 24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1-11-94, опубликовано 16 января 2009 года в районной газете «Жаңа Есіл)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«2261600,4» заменить на цифру «2153962,0»,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«1725327,1» заменить на цифру «1617689,0»;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«2255231,4» заменить на цифру «2147593,0»;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«209499,1» заменить на цифру «207968,7»,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«178499,9» заменить на цифру «176969,5»,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«5374,8»заменить на цифру «5374,2»,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«5703» заменить на цифру «4173,2»;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«878015,3» заменить на цифру «771907,3»,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«133674,5» заменить  на цифру «27566,5».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2.Приложение 1 к решению Есильского районного маслихата «О районном бюджете на 2009 год» от 24 декабря 2008 года № 12/4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Б.Мухаметжанов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С.Гетманов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района           А.Ибрагимова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3 декабря 2009 года № 21/2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19"/>
        <w:gridCol w:w="881"/>
        <w:gridCol w:w="4658"/>
        <w:gridCol w:w="2174"/>
        <w:gridCol w:w="2194"/>
        <w:gridCol w:w="209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(+,-)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2261600,4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-107638,4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2153962,0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479103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479103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Идивидуальный подоходный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288605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288605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147307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  и услуги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предпринимимательской и профессиональной деятельности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5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6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5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9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9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государственнымиучреждениями,финансируемыми из государственного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госучрежден. финансируемыми из госбюджета, а также содержащимися и финансируемыми их бюджета (сметы расходов)нацбанка РК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</w:tr>
      <w:tr>
        <w:trPr>
          <w:trHeight w:val="22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</w:tr>
      <w:tr>
        <w:trPr>
          <w:trHeight w:val="1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1725327,4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-107638,4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1617689,0</w:t>
            </w:r>
          </w:p>
        </w:tc>
      </w:tr>
      <w:tr>
        <w:trPr>
          <w:trHeight w:val="6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1725327,4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-107638,4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1617689,0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1725327,4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-107638,4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1617689,0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850"/>
        <w:gridCol w:w="1014"/>
        <w:gridCol w:w="1034"/>
        <w:gridCol w:w="2974"/>
        <w:gridCol w:w="2015"/>
        <w:gridCol w:w="831"/>
        <w:gridCol w:w="1937"/>
        <w:gridCol w:w="207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(+),(-)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Уточ-ый бюджет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2255231,4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107638,4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2147593,0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158603</w:t>
            </w:r>
          </w:p>
        </w:tc>
      </w:tr>
      <w:tr>
        <w:trPr>
          <w:trHeight w:val="10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140146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33939,1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33939,1</w:t>
            </w:r>
          </w:p>
        </w:tc>
      </w:tr>
      <w:tr>
        <w:trPr>
          <w:trHeight w:val="8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97061,8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97061,8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12769,9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12769,9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финансов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</w:tr>
      <w:tr>
        <w:trPr>
          <w:trHeight w:val="6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446,9</w:t>
            </w:r>
          </w:p>
        </w:tc>
      </w:tr>
      <w:tr>
        <w:trPr>
          <w:trHeight w:val="11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5687,4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5687,4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5687,4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6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9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973669,5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106108,6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867560,9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8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, основное среднее и общее среднее 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766052,9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766052,3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766052,9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766052,3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737897,9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737897,3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</w:tr>
      <w:tr>
        <w:trPr>
          <w:trHeight w:val="12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181179,6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75071,6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47505,1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47505,1</w:t>
            </w:r>
          </w:p>
        </w:tc>
      </w:tr>
      <w:tr>
        <w:trPr>
          <w:trHeight w:val="4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</w:tr>
      <w:tr>
        <w:trPr>
          <w:trHeight w:val="9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2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12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«Капитальный, текущий ремонт объектов образования в рамках реализации стратегии региональной занятости и переподготовки кадров»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29147,1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27566,5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27566,5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78709,2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78709,2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66849,8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66849,8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32745,2</w:t>
            </w:r>
          </w:p>
        </w:tc>
      </w:tr>
      <w:tr>
        <w:trPr>
          <w:trHeight w:val="14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  приобретение топлива специалистам здравоохранения, образования, социального обеспечения, культуры и спорта  в сельской местности в соответствии с законодательством Республики Казахстан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4354,6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4354,6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2513,2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428,8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10245,3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18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1364,7</w:t>
            </w:r>
          </w:p>
        </w:tc>
      </w:tr>
      <w:tr>
        <w:trPr>
          <w:trHeight w:val="6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11859,4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11859,4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11633,7</w:t>
            </w:r>
          </w:p>
        </w:tc>
      </w:tr>
      <w:tr>
        <w:trPr>
          <w:trHeight w:val="9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225,7</w:t>
            </w:r>
          </w:p>
        </w:tc>
      </w:tr>
      <w:tr>
        <w:trPr>
          <w:trHeight w:val="15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908348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908348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134838,7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134838,7</w:t>
            </w:r>
          </w:p>
        </w:tc>
      </w:tr>
      <w:tr>
        <w:trPr>
          <w:trHeight w:val="10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134668,7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134668,7</w:t>
            </w:r>
          </w:p>
        </w:tc>
      </w:tr>
      <w:tr>
        <w:trPr>
          <w:trHeight w:val="9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81354,7</w:t>
            </w:r>
          </w:p>
        </w:tc>
      </w:tr>
      <w:tr>
        <w:trPr>
          <w:trHeight w:val="8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53314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752396,3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752396,3</w:t>
            </w:r>
          </w:p>
        </w:tc>
      </w:tr>
      <w:tr>
        <w:trPr>
          <w:trHeight w:val="8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10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152754,1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152754,1</w:t>
            </w:r>
          </w:p>
        </w:tc>
      </w:tr>
      <w:tr>
        <w:trPr>
          <w:trHeight w:val="7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17981,2</w:t>
            </w:r>
          </w:p>
        </w:tc>
      </w:tr>
      <w:tr>
        <w:trPr>
          <w:trHeight w:val="9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29274</w:t>
            </w:r>
          </w:p>
        </w:tc>
      </w:tr>
      <w:tr>
        <w:trPr>
          <w:trHeight w:val="15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кадров»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105498,9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105498,9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594552,2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594552,2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594552,2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594552,2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</w:tr>
      <w:tr>
        <w:trPr>
          <w:trHeight w:val="8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60856,7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60856,7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12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13435,5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11935,5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755,5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12125,2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4411,2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4411,2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7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  спорта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11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18056,9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11697,2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4173,2</w:t>
            </w:r>
          </w:p>
        </w:tc>
      </w:tr>
      <w:tr>
        <w:trPr>
          <w:trHeight w:val="15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4173,2</w:t>
            </w:r>
          </w:p>
        </w:tc>
      </w:tr>
      <w:tr>
        <w:trPr>
          <w:trHeight w:val="6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6359,7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6359,7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земельных отношений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3811,1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2548,6</w:t>
            </w:r>
          </w:p>
        </w:tc>
      </w:tr>
      <w:tr>
        <w:trPr>
          <w:trHeight w:val="7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9316,4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9316,4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5561,6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5561,6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3754,8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3754,8</w:t>
            </w:r>
          </w:p>
        </w:tc>
      </w:tr>
      <w:tr>
        <w:trPr>
          <w:trHeight w:val="12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9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11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уальных (сельских) округах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9288,6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9288,6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5689,6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514,8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514,8</w:t>
            </w:r>
          </w:p>
        </w:tc>
      </w:tr>
      <w:tr>
        <w:trPr>
          <w:trHeight w:val="10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5174,8</w:t>
            </w:r>
          </w:p>
        </w:tc>
      </w:tr>
      <w:tr>
        <w:trPr>
          <w:trHeight w:val="8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жилищно-коммунального хозяйства, пассажирского транспорта и автомобильных дорог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5174,8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6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