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f7da" w14:textId="d73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12/4 Есильского районного маслихата от 24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10 ноября 2009 года № 20/4. Зарегистрировано Управлением юстиции Есильского района Акмолинской области 20 ноября 2009 года № 1-11-109. Утратило силу - решением Есильского районного маслихата Акмолинской области от 19 апреля 2010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Есильского районного маслихата Акмолинской области от 19.04.2010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письма Акима Есильского района № 01-и/1039 от 15 октября 2009 года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1.Внести в решение Есильского районного маслихата «О районном бюджете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1-11-94, опубликовано 16 января 2009 года в районной газете «Жаңа Есіл»), с последующими изменениями и дополнениями, внесенными решением Есильского районного маслихата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1-11-99, опубликовано 3 апреля 2009 года в районной газете «Жаңа Есіл» № 25-26), решением Есильского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1-11-102, опубликовано 1 мая 2009 года в районной газете «Жаңа Есіл» № 33-34), решением Есильского районного маслихата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и дополнений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1-11-105, опубликовано 22 мая 2009 года в районной газете «Жаңа Есіл» № 39-40), решением Есильского районного маслихата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и дополнений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1-11-107, опубликовано 14 августа 2009 года в районной газете «Жаңа Есіл» № 63-64),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«2289516,3» заменить на цифру «2261600,4»,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«484445» заменить на цифру «479103»,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«8032» заменить на цифру «13374»,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«58593» заменить на цифру «43796»,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«1738446,3» заменить на цифру «1725327,1»;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«2283147,3» заменить на цифру «2255231,4»;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«202158» заменить на цифру «209499,1»,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«178921» заменить на цифру «178499,9 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«8194» заменить на цифру «7946,1»,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«5541» заменить на цифру «5374,8»,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«6355» заменить на цифру «6348»,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«23237» заменить на цифру «30999,2»,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«1159» заменить на цифру «1018»,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«18078» заменить на цифру «17981,2»;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8000,0 тысяч тенге – на обеспечение стабильной работы теплоснабжающих организаций находящихся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«898475,3» заменить на цифру «878015,3»,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«794768» заменить на цифру «774560»,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«58026,6» заменить на цифру «37818,6»,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«103707,3» заменить на цифру «103455,3»,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«3752,0» заменить на цифру «3500,0»;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«4894» заменить на цифру «514,8»,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«2030» заменить на цифру «100»,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«2864» заменить на цифру «414,8»;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2.Приложения 1,2,4 указанного решения изложить в новой редакции согласно приложений 1,2,3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С.Гетманов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ноября 2009 года № 20/4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33"/>
        <w:gridCol w:w="5333"/>
        <w:gridCol w:w="1813"/>
        <w:gridCol w:w="1713"/>
        <w:gridCol w:w="18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-27915,9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2261600,4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22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-13118,9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-13118,9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-13118,9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13"/>
        <w:gridCol w:w="753"/>
        <w:gridCol w:w="3133"/>
        <w:gridCol w:w="1813"/>
        <w:gridCol w:w="1413"/>
        <w:gridCol w:w="1453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2283147,3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54069,7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2255231,4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финансов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974090,6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973669,5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737897,9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181179,6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 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«Капитальный, текущий ремонт объектов образования в рамках реализации стратегии региональной занятости и переподготовки кадров»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78709,2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32745,2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 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908964,8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908348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154255,7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134838,7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154085,7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134668,7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101221,7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81354,7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733696,1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752396,3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133801,9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152754,1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594804,2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594804,2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 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60856,7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 - коммунального хозяйства, пассажирского транспорта и 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ноября 2009 года № 20/4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программы, направленные на реализацию бюджетных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проектов (программ) и 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капитала юридических 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95"/>
        <w:gridCol w:w="784"/>
        <w:gridCol w:w="745"/>
        <w:gridCol w:w="843"/>
        <w:gridCol w:w="9134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ноября 2009 года № 20/4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20"/>
        <w:gridCol w:w="806"/>
        <w:gridCol w:w="728"/>
        <w:gridCol w:w="5015"/>
        <w:gridCol w:w="1717"/>
        <w:gridCol w:w="1462"/>
        <w:gridCol w:w="178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47"/>
        <w:gridCol w:w="1204"/>
        <w:gridCol w:w="1007"/>
        <w:gridCol w:w="1224"/>
        <w:gridCol w:w="1146"/>
        <w:gridCol w:w="929"/>
        <w:gridCol w:w="1166"/>
        <w:gridCol w:w="1185"/>
        <w:gridCol w:w="1107"/>
        <w:gridCol w:w="1659"/>
      </w:tblGrid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5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3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0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333"/>
        <w:gridCol w:w="1353"/>
        <w:gridCol w:w="1253"/>
        <w:gridCol w:w="1313"/>
        <w:gridCol w:w="1053"/>
        <w:gridCol w:w="1293"/>
        <w:gridCol w:w="1113"/>
        <w:gridCol w:w="1193"/>
        <w:gridCol w:w="1653"/>
      </w:tblGrid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