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394" w14:textId="e4bb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12/4 Есильского районного маслихата от 24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июля 2009 года № 18/3. Зарегистрировано Управлением юстиции Есильского района Акмолинской области 5 августа 2009 года № 1-11-107.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письма Акима Есильского района № 01-и/ 677 от 08 июля 2009 года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1.Внести в решение Есильского районного маслихата «О районном бюджете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1-11-94 от 06 января 2008 года, опубликовано в районной газете «Жаңа Есіл» от 16 января 2009 года), с последующими изменениями и дополнениями, внесенными решением Есильского районного маслихата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1-11-99 от 18 марта 2009 года, опубликовано в районной газете «Жаңа Есіл» от 03 апреля 2009 года № 25-26), решением Есильского районного маслихата от 08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1-11-102 от 27 апреля 2009 года опубликовано в районной газете «Жаңа Есіл» от 01 мая 2009 года № 33-34), решением Есильского районного маслихата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1-11-105 от 14 мая 2009 года опубликовано в районной газете «Жаңа Есіл» от 22 мая 2009 года №39-40),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«2324151» заменить на цифру «2289516,3»,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«1773081» заменить на цифру «1738446,3»;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«2316845» заменить на цифру «2283147,3»;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 57790» заменить на цифру «56853»;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 7306» заменить на цифру «6369»;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«275150» заменить на цифру «202158»,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«247678» заменить на цифру «178921 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«64300» заменить на цифру «0»,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«17703» заменить на цифру «17605,7»,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«9100» заменить на цифру «9051,0»,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«12153» заменить на цифру «12073,8»,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«56300» заменить на цифру «53856,2»,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«12985» заменить на цифру «12912,2»,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«30862» заменить на цифру «29147,1»,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«27472» заменить на цифру « 23237»,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«1642» заменить на цифру «1159»,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«21830» заменить на цифру «18078»;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«860118» заменить на цифру «898475,3»,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«802328» заменить на цифру «794768»,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«60424» заменить на цифру «52864»,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«57790» заменить на цифру «103707,3»,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«57790» заменить на цифру «56853»;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43102,3 тысяч тенге – на приобретение квартир жителям поселка Красногорский;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3752,0 тысяч тенге – на разработку проектно-сметной документации и проведение государственной экспертизы по реконструкции водозабора с установкой локальной станции очистки и обеззараживания воды в селе Интернациональное.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2.Приложение № 1 данному решению изложить в новой редакции согласно приложения №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района                        А.Ибрагимова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июля 2009 года № 18/3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85"/>
        <w:gridCol w:w="883"/>
        <w:gridCol w:w="5575"/>
        <w:gridCol w:w="1486"/>
        <w:gridCol w:w="1684"/>
        <w:gridCol w:w="19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2289516,3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 и услуги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государственнымиучреждениями,финансируемыми из государственного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2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-34634,7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-34634,7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-34634,7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03"/>
        <w:gridCol w:w="809"/>
        <w:gridCol w:w="788"/>
        <w:gridCol w:w="3359"/>
        <w:gridCol w:w="1625"/>
        <w:gridCol w:w="1687"/>
        <w:gridCol w:w="1666"/>
        <w:gridCol w:w="209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50848,3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2283147,3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1039905,5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66014,9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974090,6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738312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182894,5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«Капитальный, текущий ремонт объектов образования в рамках реализации стратегии региональной занятости и переподготовки кадров»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</w:tr>
      <w:tr>
        <w:trPr>
          <w:trHeight w:val="14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18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876071,8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908964,8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154255,7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118450,6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154085,7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101221,7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736438,2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733696,1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133801,9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4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кадров»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5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