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80b" w14:textId="61a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№ 12/4 Есильского районного маслихата от 24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апреля 2009 года № 15/4. Зарегистрировано Управлением юстиции Есильского района Акмолинской области 27 апреля 2009 года № 1-11-102.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письма Акима Есильского района № 01-и/ 375 от 01 апреля 2009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1.Внести в решение Есильского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год», (зарегистрировано в Реестре государственной регистрации нормативных правовых актов №1-11-94 от 06 января 2008 года, опубликовано в районной газете «Жаңа Есіл» от 16 января 2009 года) с последующими изменениями и дополнениями, внесенными решением Есильского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1-11-99 от 18 марта 2009 года, опубликовано в районной газете «Жаңа Есіл» от 03 апреля 2009 года № 25-26)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«2112808» заменить на цифру «2163292»,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«57790» заменить на цифру «7306»,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«50484»;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«817600» заменить на цифру « 853449,3»,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«759810» заменить на цифру «795659,3»,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«128603» заменить на цифру «133674,5»,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«564554» заменить на цифру «586052,2»,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«48747» заменить на цифру «58026,6»;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категории 08 «Движение остатков бюджетных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«50484»,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классе 1 «Остатки бюджетных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«50484»,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подклассе 1«Свободные остатки бюджетных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«50484»,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«26890,1»,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подфункции 1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«26890,1»,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бюджетных программ 452 «Отдел финансов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«26890,1»,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программе 006 «Возврат неиспользованных (недоиспользованных) целевых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цифру «26742»;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добавить: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программу 016 «Возврат использованных не по целевому назначению целевых трансфертов» 148,1.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2.Приложения № 1,4 к данному решению изложить в новой редакции согласно приложений № 1,4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района          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  2009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Есильского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5313"/>
        <w:gridCol w:w="1913"/>
        <w:gridCol w:w="1373"/>
        <w:gridCol w:w="16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1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710"/>
        <w:gridCol w:w="671"/>
        <w:gridCol w:w="3775"/>
        <w:gridCol w:w="1528"/>
        <w:gridCol w:w="1567"/>
        <w:gridCol w:w="1547"/>
        <w:gridCol w:w="2004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66805,4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2163292,0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 среднее и общее среднее 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 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152032,5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 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30777,8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767830,8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628197,2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жилищно-коммунального хозяйства, пассажирского транспорта и автомобильных дорог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 №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апреля  2009 г.№ 15/4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решение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 № 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районном бюджете на 2009 год"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13"/>
        <w:gridCol w:w="673"/>
        <w:gridCol w:w="4213"/>
        <w:gridCol w:w="1753"/>
        <w:gridCol w:w="1753"/>
        <w:gridCol w:w="183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с.Аксай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53"/>
        <w:gridCol w:w="1753"/>
        <w:gridCol w:w="1933"/>
        <w:gridCol w:w="1713"/>
        <w:gridCol w:w="1453"/>
        <w:gridCol w:w="1853"/>
      </w:tblGrid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693"/>
        <w:gridCol w:w="1753"/>
        <w:gridCol w:w="1953"/>
        <w:gridCol w:w="1693"/>
        <w:gridCol w:w="1453"/>
        <w:gridCol w:w="1873"/>
      </w:tblGrid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693"/>
        <w:gridCol w:w="1733"/>
        <w:gridCol w:w="1993"/>
        <w:gridCol w:w="1693"/>
        <w:gridCol w:w="1413"/>
        <w:gridCol w:w="1913"/>
      </w:tblGrid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дольное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с.Сурган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лейный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с.Яро-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славка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