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b6ce" w14:textId="93ab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селе Краснофлотское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Краснофлотского сельского округа Енбекшильдерского района Акмолинской области от 7 сентября 2009 года № 1. Зарегистрировано Управлением юстиции Енбекшильдерского района Акмолинской области 6 октября 2009 года № 1-10-103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административно–территориальном устройстве Республики Казахстан» и с учетом протокола схода жителей села Краснофлотское № 05 от 13 марта 2009 года, аким Краснофлотского сельского округа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следующие наименования улицам в селе Краснофлотское: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1 - наименование «Орталык»;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2 - наименование «Мектеп»;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3 - наименование «Енбек».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Енбекшильдерского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Краснофлотского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А.Истаев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                   А.К.Ахметова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                   Г.Т.Жакупова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