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ee30" w14:textId="2b8e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в аулах Актас, Акбулак и селах Енбекшильдерское, Атансор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Енбекшильдерского сельского округа Енбекшильдерского района Акмолинской области от 3 августа 2009 года № 1. Зарегистрировано Управлением юстиции Енбекшильдерского района Акмолинской области 10 сентября 2009 года № 1-10-98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 – территориальном устройстве Республики Казахстан» с учетом протокола схода жителей аула Актас № 03 от 18 марта 2009 года, протокола схода жителей аула Акбулак № 04 от 19 марта 2009 года, протокола схожа жителей села Енбекшильдерское № 02 от 18 марта 2009 года, протокола схода жителей села Атансор № 05 от 20 марта 2009 года аким Енбекшильдерского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следующие наименования улицам: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ауле Актас улице № 1 наименование - «Элеватор», улице № 2 наименование - «Достык», улице № 3 наименование - «Темир жол», улице № 4 наименование - «Биржан сал», улице № 5 наименование - «Коктем», улице № 6 наименование - «Болашак»;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ауле Акбулак улице № 1 наименование - «Мектеп», улице № 2 наименование - «Бирлик».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в селе Енбекшильдерское улице № 1 наименование - «Орталык», улице № 2 наименование - «Тын игеру», улице № 3 наименование - «Абай», улице № 4 наименование -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 селе Атансор улице № 1 наименование - «Алшынбай.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Енбекшильдерского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Ч.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А. К.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Енбекшильдерского района                   Г.Т. Жакупова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