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2710" w14:textId="b22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октября 2009 года № С-18/2. Зарегистрировано Управлением юстиции Енбекшильдерского района Акмолинской области 12 ноября 2009 года № 1-10-104.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согласно предложения акимата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Енбекшильдерского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1-10-78, опубликовано 16 января 2009 года в районной газете «Жаңа дәуір» и 17 января 2009 года в районной газете «Сельская новь») с последующими изменениями внесенными решениями Енбекшильдерского районного маслихата от 2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1-10-83, опубликовано 27 марта 2009 года в районной газете «Жаңа дәуір» № 25 и 28 марта 2009 года в районной газете «Сельская новь» № 26), от 6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1-10-84, опубликовано 1 мая 2009 года в районной газете «Жаңа дәуір» № 35 и 2 мая 2009 года в районной газете «Сельская новь» № 36),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С-15/5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1-10-86, опубликовано 22 мая 2009 года в районной газете «Жаңа дәуір» № 41 и 23 мая 2009 года в районной газете «Сельская новь» № 42), от 20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С-17/3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1-10-90, опубликовано 31 июля 2009 года в районной газете «Жаңа дәуір» № 61 и 1 августа 2009 года в районной газете «Сельская новь» № 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«1488133,7» заменить на цифру «1487529,6»;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 цифру «1505815,8» заменить на цифру «1504211,7»;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 пункта 1 цифру «14570» заменить на цифру «15570».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2, 4 «О районном бюджете на 2009 год» к решению районного маслихата от 22 декабря 2008 года № С-11/4 (зарегистрировано в Реестре государственной регистрации нормативных правовых актов № 1-10-78, опубликовано 16 января 2009 года в районной газете «Жаңа дәуір» и 17 января 2009 в районной газете «Сельская новь») изложить в новой редакции согласно приложений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С-11/4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96"/>
        <w:gridCol w:w="619"/>
        <w:gridCol w:w="580"/>
        <w:gridCol w:w="4223"/>
        <w:gridCol w:w="1555"/>
        <w:gridCol w:w="1794"/>
        <w:gridCol w:w="1201"/>
        <w:gridCol w:w="192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 бюджет на 2009 год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 на 2009 год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 на 2009 год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1488133,7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1487529,6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286076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не 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разовым талонам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иного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нотариусов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нотариусов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зуемый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розницу,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водственные нужды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нужды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участками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перерегистрацию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искового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(жалоб)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третейских (арбит-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и иных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 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подаваемых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5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тояния,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новлением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и приглашение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 за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ежегодную регистрацию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6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перерегистрацию каждой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(за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чьего, сигналь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бесствольного, 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нических распылите-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снаряженных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точивыми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жающими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пневматического 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энергией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 и калибра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ношение, 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собственности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финан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13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1157372,6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-264,1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90189,9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306794,7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306454,7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75"/>
        <w:gridCol w:w="631"/>
        <w:gridCol w:w="776"/>
        <w:gridCol w:w="3591"/>
        <w:gridCol w:w="1621"/>
        <w:gridCol w:w="2023"/>
        <w:gridCol w:w="1742"/>
        <w:gridCol w:w="21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 бюджет на 2009 год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 на 2009 год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 на 2009 год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1442515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1505815,8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-1604,1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1504211,7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мационных систем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финансов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мационных систем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чрез-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842932,3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843510,2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-4201,1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-4201,1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723751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-4198,1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719552,9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67420,3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69415,3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55284,3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55279,3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7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воспитывающихся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зачислению, 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131571,7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120155,7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95273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11032,7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-14385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-14385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 работы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видам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10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218053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0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пунктов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вида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12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принимательства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отдела,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С-11/4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00"/>
        <w:gridCol w:w="924"/>
        <w:gridCol w:w="883"/>
        <w:gridCol w:w="8435"/>
        <w:gridCol w:w="18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334382,7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С-11/4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акимов сельских (аульных)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35"/>
        <w:gridCol w:w="782"/>
        <w:gridCol w:w="6206"/>
        <w:gridCol w:w="1450"/>
        <w:gridCol w:w="1389"/>
        <w:gridCol w:w="1187"/>
        <w:gridCol w:w="139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 бюджет на 2009 год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 на 2009 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 на 2009 год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8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203"/>
        <w:gridCol w:w="1224"/>
        <w:gridCol w:w="1244"/>
        <w:gridCol w:w="1345"/>
        <w:gridCol w:w="1244"/>
        <w:gridCol w:w="961"/>
        <w:gridCol w:w="1002"/>
        <w:gridCol w:w="1345"/>
        <w:gridCol w:w="1023"/>
        <w:gridCol w:w="821"/>
        <w:gridCol w:w="10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018"/>
        <w:gridCol w:w="977"/>
        <w:gridCol w:w="997"/>
        <w:gridCol w:w="1059"/>
        <w:gridCol w:w="1141"/>
        <w:gridCol w:w="936"/>
        <w:gridCol w:w="1367"/>
        <w:gridCol w:w="1408"/>
        <w:gridCol w:w="1306"/>
        <w:gridCol w:w="1040"/>
        <w:gridCol w:w="15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1064"/>
        <w:gridCol w:w="882"/>
        <w:gridCol w:w="1064"/>
        <w:gridCol w:w="1225"/>
        <w:gridCol w:w="1064"/>
        <w:gridCol w:w="882"/>
        <w:gridCol w:w="1064"/>
        <w:gridCol w:w="1347"/>
        <w:gridCol w:w="1185"/>
        <w:gridCol w:w="1429"/>
        <w:gridCol w:w="14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44"/>
        <w:gridCol w:w="801"/>
        <w:gridCol w:w="963"/>
        <w:gridCol w:w="1074"/>
        <w:gridCol w:w="963"/>
        <w:gridCol w:w="1293"/>
        <w:gridCol w:w="982"/>
        <w:gridCol w:w="1388"/>
        <w:gridCol w:w="1351"/>
        <w:gridCol w:w="970"/>
        <w:gridCol w:w="14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30"/>
        <w:gridCol w:w="791"/>
        <w:gridCol w:w="930"/>
        <w:gridCol w:w="1201"/>
        <w:gridCol w:w="995"/>
        <w:gridCol w:w="1034"/>
        <w:gridCol w:w="1201"/>
        <w:gridCol w:w="1043"/>
        <w:gridCol w:w="1304"/>
        <w:gridCol w:w="1194"/>
        <w:gridCol w:w="14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 бюджет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