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441" w14:textId="1be8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Енбекшильдерского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15 июня 2009 года № С-16/3. Зарегистрировано Управлением юстиции Енбекшильдерского района Акмолинской области 17 июня 2009 года № 1-10-88. Утратило силу - решением Енбекшильдерского районного маслихата Акмолинской области от 10 ноября 2011 года № С-37/4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Енбекшильдерского района Акмолинской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«Об утверждении ставок фиксированного суммарного налога» от 25 июня 2007 года № С-46/5 (зарегистрировано в Реестре государственной регистрации нормативных правовых актов за № 1-10-61, опубликовано в газетах от 17 августа 2007 года «Жаңа дәуір» и 18 августа 2007 года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И.Усанин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Енбекшильдерскому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 Нурахов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2009 года № С-16/3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Енбекшильдерского района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93"/>
        <w:gridCol w:w="4173"/>
      </w:tblGrid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 налога (в месячных расчетных показателях)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