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ef84" w14:textId="8dc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апреля 2009 года № a-6/88. Зарегистрировано Управлением юстиции Енбекшильдерского района Акмолинской области 12 июня 2009 года № 1-10-87. Утратило силу - постановлением акимата Енбекшильдерского района Акмолинской области от 22 февраля 2010 года № а-3/30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Енбекшильдерского района Акмолинской области от 22.02.2010 № а-3/30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1.Организовать и обеспечить проведение очередного призыва граждан на срочную воинскую службу в апреле – июне и октябре-декабре 2009 года через государственное учреждение «Отдел по делам обороны Енбекшильдерского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2.Утвердить график проведения призыва граждан на срочную воинскую службу (согласно приложения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3.Образовать районную призывную комиссию на период проведения призыва (согласно приложения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Акимам поселков, аулов (сел), аульных (сельских) округов и города Степняк, руководителям организаций обеспечить оповещение военнообязанных и призывников о вызове в государственное учреждение «Отдел по делам обороны Енбекшильдерского района Акмолинской области»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5.Государственному учреждению «Отдел внутренних дел Енбекшильдерского района Департамента внутренных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6.Государственному коммунальному казенному предприятию «Енбекшильдерская центральная районная больница» при управлении здравоохранения Акмолинской области (по согласованию) и государственному казенному коммунальному предприятию «Енбекшильдерская районная поликлиника» при управлении здравоохранения Акмолинской области (по согласованию) обеспечить проведение медицинского освидетельствования граждан при приписке и призыве их на воинскую службу, а также необходимое количество медицинских работников, медикаментов и инструментария.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7.Постановление акимата Енбекшильдерского района № а-10/185 от 3 октября 2008 года «Об организации и обеспечении проведения очередного призыва граждан на срочную воинскую службу в октябре - декабре 2008 года на территории Енбекшильдерского района» (зарегистрированного в Реестре государственной регистрации нормативных правововых актов от 6 октября 2008 года № 1-10-75, опубликованное 17 октября 2008 года в газете «Жаңа дәуір» и 1 ноября 2008 года в газете «Сельская новь»)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8.Данное постановление акимата района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9.Контроль за исполнением настоящего постановления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10.Настоящее постановление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 в газете «Жаңа дәуір»- «Сельская новь».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Бекенова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Есимов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«Енбекшильдерская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Кииков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Каппасов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«Енбекшильдерская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Сыздыкова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мая 2009 года № а-6/88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813"/>
        <w:gridCol w:w="1484"/>
        <w:gridCol w:w="1222"/>
        <w:gridCol w:w="1182"/>
        <w:gridCol w:w="1645"/>
        <w:gridCol w:w="1525"/>
        <w:gridCol w:w="1727"/>
      </w:tblGrid>
      <w:tr>
        <w:trPr>
          <w:trHeight w:val="30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 на призывную комиссию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г.Степняк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мая 2009 года № а-6/88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7468"/>
      </w:tblGrid>
      <w:tr>
        <w:trPr>
          <w:trHeight w:val="159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Бауржан Негметович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 комиссии</w:t>
            </w:r>
          </w:p>
        </w:tc>
      </w:tr>
      <w:tr>
        <w:trPr>
          <w:trHeight w:val="163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Каиржанов Бауржан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Алимжанович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Енбекшильдерского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171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Ережепов Азамат Турабаевич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</w:tr>
      <w:tr>
        <w:trPr>
          <w:trHeight w:val="216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Курманбаев Ергали Муклаевич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хирургического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«Енбекшильдерская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больница»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169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Геннадьевна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стоматологического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поликлиника»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