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6f57" w14:textId="60d6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Бозтал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Бозтал Ерейментауского района Акмолинской области от 4 ноября 2009 года № 5. Зарегистрировано Управлением юстиции Ерейментауского района Акмолинской области 19 ноября 2009 года № 1-9-131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населения, аким села Бозтал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села Бозтал: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Бауыржан Момышулы,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Тауелсиздик,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присвоить наименование Ардагерлер,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присвоить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присвоить наименование Ынталы.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Бозтал                                С.Н.Акпанова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М.Б.Адрешев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