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7c0" w14:textId="700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Малтабар, Жарык, Ельтай Таубайского аульного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аульного округа Ерейментауского района Акмолинской области от 3 декабря 2009 года № 6. Зарегистрировано Управлением юстиции Ерейментауского района Акмолинской области 23 декабря 2009 года № 1-9-134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Тайбайского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Малтабар: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1 - имени Мамбеталина Карибая;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2 - имени Камысбаева Кусаина;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3 - имени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4 - имени Хамзина Елемеса.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наименования улицам села Ельтай: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Ардагерлер;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Присвоить наименования улицам села Жарык: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Тайбайского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Уажанова Г.Б.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