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7e98" w14:textId="fae7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ауле Олжабай батыра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Олжабай батыра Ерейментауского района Акмолинской области от 28 сентября 2009 года № 5. Зарегистрировано Управлением юстиции Ерейментауского района Акмолинской области 28 октября 2009 года № 1-9-129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мнения населения, аким сельского округа имени Олжабай батыр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1.Переименовать в ауле Олжабай батыра улицу Советская на улицу  имени Кайроллы Жакудина.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Олжабай батыра                       Б.И.Шапин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М.Б.Адрешев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