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78a" w14:textId="5f13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Жолбасшы и переименований улиц аула Акмырза Акмырзинского сельского округа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Акмырзинского сельского округа Ерейментауского района Акмолинской области от 1 декабря 2009 года № 6. Зарегистрировано Управлением юстиции Ерейментауского района Акмолинской области 10 декабря 2009 года № 1-9-133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администритивно-территориальном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Акмырзинского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улице села Жолбасшы: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улица Жолбасшы.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Переименовать улицы аула Акмырза: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Центральная на улицу имени Турсынбая Бимжанова;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Целинная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Октябрьская на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Приречная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Молодежная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Степная на улицу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Акмырзинского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Несипбаева Л.Ж.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