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e69" w14:textId="ec25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8 декабря 2009 года № 4С-21/2-09. Зарегистрировано Управлением юстиции Ерейментауского района Акмолинской области 10 декабря 2009 года № 1-9-132.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«1 987 546,1» заменить на цифры «1 985 983»;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«1 956 836,9» заменить на цифры «1 955 273,8»;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«3 920» заменить на цифры «2 359»;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«21 365,6» заменить на цифры «21 363,5»;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1-3) после слов «за учебу» дополнить словами «в колледжах».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указанного решения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декабря 2009 года № 4С-21/2-09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9813"/>
        <w:gridCol w:w="24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1985983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5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5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 щегося в государственой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Штрафы, пени, санкции, взыскания, налагаемые госучреждениями, финансируемые из из госбюджета, а также содержащимися и финансируемыми из бюджета (сметы расходов) Национального банка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0"/>
        <w:gridCol w:w="763"/>
        <w:gridCol w:w="759"/>
        <w:gridCol w:w="8135"/>
        <w:gridCol w:w="227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1955273,8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 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 аппарата акима района  в городе, города районного значения, поселка, аула/села, аульного /сельского/округа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финансов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угодовно-исполнительная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1256708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  вопитания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915357,9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913901,9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857353,9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  учреждениях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  реализации стратегии региональной занятости и переподготовки кадров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помощь и социальное обеспечение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269329,6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158129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 или) приобретение инженерно-коммуникационной инфраструктуры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  в коммунальной собственности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 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,поселка ,аула, аульного округа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культуры и развития языков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  реализации стратегии  региональной занятости и переподготовки кадров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аульных(сельских ) округов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  и переподготовки  кадров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предпринимательства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проектов(программ) и проведение его экспертизы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