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26a7" w14:textId="f162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19 декабря 2008 года № 4С-12/3-08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октября 2009 года № 4С-20/2-09. Зарегистрировано Управлением юстиции Ерейментауского района Акмолинской области 19 ноября 2009 года № 1-9-130. Утратило силу - решением Ерейментауского районного маслихата Акмолинской области от 19 апреля 2010 года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Ерейментауского районного маслихата Акмолинской области от 19.04.2010 № 4С-25/11-10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1-9-109, опубликовано 9 января 2009 года в районной газете «Ереймен», 9 января 2009 года в районной газете «Ерейментау»), с учетом последующих изменений и дополнений внесенных решением Ерейментауского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1-9-114, опубликовано 21 марта 2009 года в районной газете «Ереймен» № 33-34, 21 марта 2009 года в районной газете «Ерейментау» № 33-34), решением Ерейментауского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Ерейментауского районного маслихата от 19 декабря 2008 года 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бюджете района на 2009 год» (зарегистрировано в Реестре государственной регистрации нормативных правовых актов № 1-9-118, опубликовано 18 апреля 2009 года в районной газете «Ереймен» № 43-44, 18 апреля 2009 года в районной газете «Ерейментау» № 43-44), решением Ерейментауского районного маслихата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4С-17/2-09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Ерейментауского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1-9-120, опубликовано 9 мая 2009 года в районной газете «Ереймен» № 49-50, 9 мая 2009 года в районной газете «Ерейментау» № 49-50), решением Ерейментауского районного маслихата от 23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4С-18/3-09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Ерейментауского 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(зарегистрировано в Реестре государственной регистрации нормативных правовых актов № 1-9-124, опубликовано 1 августа 2009 года в районной газете «Ереймен» № 73-74, 1 августа 2009 года в районной газете «Ерейментау» № 73-74), решением Ерейментауского районного маслихата от 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Ерейментауского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1-9-128, опубликовано 10 октября 2009 года в районной газете «Ереймен» № 93-94, 10 октября 2009 года в районной газете «Ерейментау» № 93-94),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«1 997 501,2» заменить на цифры «1 987 546,1»;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«1 966 792» заменить на цифры «1 956 836,9»;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«328 999» заменить на цифры «327 761,9»;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«63 000» заменить на цифры «61 762,9»;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«35 065» заменить на цифры «33 827,9»;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«40 012» заменить на цифры «37 608»;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«123 697» заменить на цифры «117 027»;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«216 803,6» заменить на цифры «217 159,6»;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«1-3) целевые текущие трансферты в сумме 356 тысяч тенге – на оказание социальной помощи студентам из малообеспеченных семей на оплату за учебу».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указанного решения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81"/>
        <w:gridCol w:w="982"/>
        <w:gridCol w:w="8417"/>
        <w:gridCol w:w="23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1987546,1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383231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219836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171773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юридически значимых 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 госучреждениями,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61"/>
        <w:gridCol w:w="901"/>
        <w:gridCol w:w="7541"/>
        <w:gridCol w:w="2315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1956836,9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аула/села,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/сельского/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0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1256708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915357,9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913901,9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857353,9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юношества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323241,4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56177,8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88539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16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269329,6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158129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101875,6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53722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7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аула, аульного округа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погребение безродных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145913,2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107293,2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39389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поселков, аулов,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7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12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его экспертизы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 бюджета)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27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4С-20/2-09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с разделением на бюджетные программы, направленные на реализацию бюджетных инвестиционных проектов (программ)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79"/>
        <w:gridCol w:w="940"/>
        <w:gridCol w:w="960"/>
        <w:gridCol w:w="7490"/>
        <w:gridCol w:w="23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620711,4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586004,4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249316,6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7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5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47905,6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13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