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83f" w14:textId="5415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19 декабря 2008 года № 4С-12/3-08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июля 2009 года № 4С-18/3-09. Зарегистрировано Управлением юстиции Ерейментауского района Акмолинской области 31 июля 2009 года № 1-9-124. 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Ерейментауского районного маслихата от 19 декабря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1-9-109, опубликовано 9 января 2009 года в районной газете «Ереймен», 9 января 2009 года в районной газете «Ерейментау»), с последующими изменениями и дополнениями внесенными решением Ерейментауского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Ерейментауского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1-9-114, опубликовано 21 марта 2009 года в районной газете «Ереймен» № 33-34, 21 марта 2009 года в районной газете «Ерейментау» № 33-34), решением Ерейментауского районного маслихата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4-С-15/2-09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Ерейментауского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1-9-118, опубликовано 18 апреля 2009 года в районной газете «Ереймен» № 43-44, 18 апреля 2009 года в районной газете «Ерейментау» № 43-44), решением Ерейментауского районного маслихата от 28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4-С-17/2-09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Ерейментауского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1-9-120, опубликовано 9 мая 2009 года в районной газете «Ереймен» № 49-50, 9 мая 2009 года в районной газете «Ерейментау» № 49-50)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«2 009 258,6» заменить на цифры «1 989 501,2»;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«1 609 284,6» заменить на цифры «1 589 527,2»;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«1 979 549,4» заменить на цифры «1 959 792»;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«381 527» заменить на цифры «328 999»;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«115 528» заменить на цифры «63 000»;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«43 663» заменить на цифры «27 935»;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пункта 4 исключить строку следующего содержания: «36 800 тысяч тенге – на капитальный ремонт Павловской средней школы села Павловка»;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«35 000» заменить на цифры «40 012»;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«125 000» заменить на цифры «123 697»;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«21 700» заменить на цифры «21 365,6»;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«187 407,6» заменить на цифры «216 803,6»;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«1 260» заменить на цифры «1 086»;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«1-2) целевые текущие трансферты в сумме 33 487,8 тысяч тенге – на капитальный ремонт Павловской средней школы села Павловка»;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«180 287,6» заменить на цифры «176 369,8»;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«90 063» заменить на цифры «46 741»;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«46 741 тысяч тенге – на строительство тепловой сети по улице Богембая от улицы Мусабаева до улицы Альжанова в городе Ерейментау»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«43 322 тысяч тенге –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на реконструкцию котельной № 5 и тепловых сетей города Ерейментау»;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«59 500» заменить на цифры «55 582,2»;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«11-1. Учесть, что в бюджете района предусматриваются расходы на приобретение угля для обеспечения теплом города Ерейментау коммунальному государственному предприятию на праве хозяйственного ведения «Теплосервис» при акимате Ерейментауского района в сумме 7 900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11-2. Учесть, что в бюджете района предусматриваются расходы на завершение строительства памятника Богембай батыру в сумме 12 322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3 к решению Ерейментауского районного маслихата от 19 декабря 2008 года № 4С-12/3-08 «О бюджете района на 2009 год» (зарегистрировано в Реестре государственной регистрации нормативных правовых актов № 1-9-109, опубликовано 9 января 2009 года в районной газете «Ереймен», 9 января 2009 года в районной газете «Ерейментау»)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и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Ерейментауского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Б. 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года № 4С-12/3-08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40"/>
        <w:gridCol w:w="857"/>
        <w:gridCol w:w="8456"/>
        <w:gridCol w:w="23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1989501,2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378688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216644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169323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 и профессеиональной деятельной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12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госучреждениями, финансируемые из госбюджета,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38"/>
        <w:gridCol w:w="921"/>
        <w:gridCol w:w="840"/>
        <w:gridCol w:w="7518"/>
        <w:gridCol w:w="230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1959792,0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113665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аула/ села, аульного /сельского/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угодовно-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1256436,4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915086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913665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856497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31741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76682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16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обьязательными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275653,6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167203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 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99375,6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7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143787,2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105443,2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2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 отношении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поселков,аулов, аульных (сельских) округов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1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района/города областного значения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проектов(программ) и проведение его экспертизы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года № 4С-12/3-08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разделением 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инвестиционных проектов (программ)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78"/>
        <w:gridCol w:w="805"/>
        <w:gridCol w:w="903"/>
        <w:gridCol w:w="7510"/>
        <w:gridCol w:w="23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628785,4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595078,4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258390,6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7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года № 4С-12/3-08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Затраты по бюджетным программам аппаратов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Ерейментау и сельских округов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19"/>
        <w:gridCol w:w="941"/>
        <w:gridCol w:w="820"/>
        <w:gridCol w:w="7542"/>
        <w:gridCol w:w="22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 аульного (сельского)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поселка,аула, аульного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а.Олжабай батыра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с.Бозтал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с.Селетинское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с.Изобильное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с.Бозтал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Изобильное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9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