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8216" w14:textId="1648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23 декабря 2009 года № 4С21-2. Зарегистрировано Управлением юстиции Егиндыкольского района Акмолинской области 11 января 2010 года № 1-8-90. Утратило силу - решением Егиндыкольского районного маслихата Акмолинской области от 20 мая 2011 года № 4С-33-1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Егиндыкольского районного маслихата Акмолинской области от 20.05.2011 № 4С-33-1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бюджет района на 2010-2012 годы, согласно приложениям 1, 2,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1383224,8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1308724,8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2)затраты – 1391857,9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14881,8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-23414,9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6)финансирования дефицита (использование профицита) бюджета –   23414,9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8533,1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Егиндыкольского районного маслихата Акмолинской области от 25.02.2010  </w:t>
      </w:r>
      <w:r>
        <w:rPr>
          <w:rFonts w:ascii="Times New Roman"/>
          <w:b w:val="false"/>
          <w:i w:val="false"/>
          <w:color w:val="000000"/>
          <w:sz w:val="28"/>
        </w:rPr>
        <w:t>№ 4С23-1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16.04.2010  </w:t>
      </w:r>
      <w:r>
        <w:rPr>
          <w:rFonts w:ascii="Times New Roman"/>
          <w:b w:val="false"/>
          <w:i w:val="false"/>
          <w:color w:val="000000"/>
          <w:sz w:val="28"/>
        </w:rPr>
        <w:t>№ 4С24-1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26.07.2010 </w:t>
      </w:r>
      <w:r>
        <w:rPr>
          <w:rFonts w:ascii="Times New Roman"/>
          <w:b w:val="false"/>
          <w:i w:val="false"/>
          <w:color w:val="000000"/>
          <w:sz w:val="28"/>
        </w:rPr>
        <w:t>№ 4С26-1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23.09.2010 </w:t>
      </w:r>
      <w:r>
        <w:rPr>
          <w:rFonts w:ascii="Times New Roman"/>
          <w:b w:val="false"/>
          <w:i w:val="false"/>
          <w:color w:val="000000"/>
          <w:sz w:val="28"/>
        </w:rPr>
        <w:t>№ 4С27-3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000000"/>
          <w:sz w:val="28"/>
        </w:rPr>
        <w:t>№ 4С28-1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аренды имущества, находящейся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3.Учесть, что в бюджете района на 2010 год предусмотрена из областного бюджета субвенция в сумме 482476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4.Предусмотреть в бюджете района на 2010 год целевые текущие трансферты, подлежащие возврату в областной бюджет, в связи с изменением фонда оплаты труда в бюджетной сфере в сумме 12567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Егиндыкольского районного маслихата Акмолинской области от 16.04.2010  </w:t>
      </w:r>
      <w:r>
        <w:rPr>
          <w:rFonts w:ascii="Times New Roman"/>
          <w:b w:val="false"/>
          <w:i w:val="false"/>
          <w:color w:val="000000"/>
          <w:sz w:val="28"/>
        </w:rPr>
        <w:t>№ 4С24-1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5.Учесть, что в бюджете района на 2010 год предусмотрены трансферты из республиканского бюджета в общей сумме 758119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318514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9632 тысяч тенге – на реализацию Государственной программы развития образования в Республике Казахстан на 2005-2010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934 тысячи тенге – для внедрения предмета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2136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2040 тысяча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выплату государственной адресной социальной помощи и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3568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10049 тысяча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289355 тысяч тенге – на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всего 439605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4605 тысяч тенге - на разработку проектно – сметной документации по объекту «Реконструкция Нуринского группового водопровода (IV очередь I этап) от хлебоприемного пункта Степняк до насосной станции Коржинколь Егиндыкольского района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435000 тысяч тенге – на реконструкцию Нуринского группового водопровода (IV очередь I этап) от хлебоприемного пункта Степняк до насосной станции Коржинколь Егиндыкольского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государственным учреждениям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Егиндыкольского районного маслихата Акмолинской области от 16.04.2010  </w:t>
      </w:r>
      <w:r>
        <w:rPr>
          <w:rFonts w:ascii="Times New Roman"/>
          <w:b w:val="false"/>
          <w:i w:val="false"/>
          <w:color w:val="000000"/>
          <w:sz w:val="28"/>
        </w:rPr>
        <w:t>№ 4С24-1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000000"/>
          <w:sz w:val="28"/>
        </w:rPr>
        <w:t>№ 4С28-1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6.Учесть, что в бюджете района на 2010 год предусмотрены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15134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6-1.Учесть, что в бюджете района на 2010 год предусмотрен возврат кредитов, выделенных из республиканского бюджета в 2010 году на реализацию мер социальной поддержки специалистов социальной сферы сельских населенных пунктов в сумме 252,2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 решением Егиндыкольского районного маслихата Акмолинской области от 10.11.2010 </w:t>
      </w:r>
      <w:r>
        <w:rPr>
          <w:rFonts w:ascii="Times New Roman"/>
          <w:b w:val="false"/>
          <w:i w:val="false"/>
          <w:color w:val="000000"/>
          <w:sz w:val="28"/>
        </w:rPr>
        <w:t>№ 4С28-1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7.Учесть, что в бюджете района на 2010 год предусмотрены трансферты из областного бюджета в общей сумме 22534,8 тысячи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8219,6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169,6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1546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войны, к 65-летию Победы в Великой Отечественной войне и финансовые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6504 тысячи тенге – на выплату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всего 14315,2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4716 тысяч тенге – на корректировку проектно – сметной документации по проекту реконструкции поселковых сетей и площадки водопроводных сооружений в селе Коржинколь Егиндыкольского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9599,2 тысячи тенге - на корректировку проектно-сметной документации и проведение государственной экспертизы по проекту реконструкции Нуринского группового водопровода (1 этап 4 очередь) от хлебоприемного пункта Степняк до насосной станции Коржинколь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государственным учреждениям и государственным казенным предприятиям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Егиндыкольского районного маслихата Акмолинской области от 16.04.2010  </w:t>
      </w:r>
      <w:r>
        <w:rPr>
          <w:rFonts w:ascii="Times New Roman"/>
          <w:b w:val="false"/>
          <w:i w:val="false"/>
          <w:color w:val="000000"/>
          <w:sz w:val="28"/>
        </w:rPr>
        <w:t>№ 4С24-1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26.07.2010 </w:t>
      </w:r>
      <w:r>
        <w:rPr>
          <w:rFonts w:ascii="Times New Roman"/>
          <w:b w:val="false"/>
          <w:i w:val="false"/>
          <w:color w:val="000000"/>
          <w:sz w:val="28"/>
        </w:rPr>
        <w:t>№ 4С26-1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000000"/>
          <w:sz w:val="28"/>
        </w:rPr>
        <w:t>№ 4С28-1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8.Учесть, что в бюджете района на 2010 год предусмотрены средства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25600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– 19995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по государственным учреждениям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Егиндыкольского районного маслихата Акмолинской области от 10.11.2010 </w:t>
      </w:r>
      <w:r>
        <w:rPr>
          <w:rFonts w:ascii="Times New Roman"/>
          <w:b w:val="false"/>
          <w:i w:val="false"/>
          <w:color w:val="000000"/>
          <w:sz w:val="28"/>
        </w:rPr>
        <w:t>№ 4С28-1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8-1.Учесть, что в бюджете района на 2010 год в установленном законодательством порядке использованы свободные остатки бюджетных средств, 1 января 2010 года в сумме 8533,1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8-1 решением Егиндыкольского районного маслихата Акмолинской области от 25.02.2010  </w:t>
      </w:r>
      <w:r>
        <w:rPr>
          <w:rFonts w:ascii="Times New Roman"/>
          <w:b w:val="false"/>
          <w:i w:val="false"/>
          <w:color w:val="000000"/>
          <w:sz w:val="28"/>
        </w:rPr>
        <w:t>№ 4С23-1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Пункт 8-1 с изменениями, внесенными решениями Егиндыкольского районного маслихата Акмолинской области от 16.04.2010  </w:t>
      </w:r>
      <w:r>
        <w:rPr>
          <w:rFonts w:ascii="Times New Roman"/>
          <w:b w:val="false"/>
          <w:i w:val="false"/>
          <w:color w:val="000000"/>
          <w:sz w:val="28"/>
        </w:rPr>
        <w:t>№ 4С24-1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23.09.2010 </w:t>
      </w:r>
      <w:r>
        <w:rPr>
          <w:rFonts w:ascii="Times New Roman"/>
          <w:b w:val="false"/>
          <w:i w:val="false"/>
          <w:color w:val="000000"/>
          <w:sz w:val="28"/>
        </w:rPr>
        <w:t>№ 4С27-3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9.Утвердить резерв местного исполнительного органа района на 2010 год в сумме 1112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10.Установить размер единовременной выплаты в честь празднования 65-ой годовщины Победы в Великой Отечественной войне участникам и инвалидам Великой Отечественной войны в сумме 20 тысяч тенге, лицам, приравненным к участникам и инвалидам Великой Отечественной войны в сумме 15 тысяч тенге, другим категориям лиц, приравненных по льготам и гарантиям к участникам Великой Отечественной войны в сумме 10 тысяч тенге и труженикам тыла (в том числе награжденным труженикам тыла) в годы Великой Отечественной войны в сумме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11.Установить, согласно законодательству Республики Казахстан,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12.В составе расходов бюджета района на 2010 год предусмотрены, согласно законодательству Республики Казахстан, расходы на оказание социальной помощи по приобретению топлива в сумме 5830 тенге специалистам районных организаций образования, здравоохранения, социального обеспечения, культуры и спорта, проживающим и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13.Утвердить перечень районных бюджетных программ, не подлежащих секвестру в процессе исполнения бюджета района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14.Утвердить бюджетные программы аулов (сел), аульных (сельских) округов на 2010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15.Настоящее решение вступает в силу со дня государственной регистрации в Управлении юстиции Егиндыкольского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А.Ошакбаев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решениями Егиндыкольского районного маслихата Акмолинской области от 23.09.2010 </w:t>
      </w:r>
      <w:r>
        <w:rPr>
          <w:rFonts w:ascii="Times New Roman"/>
          <w:b w:val="false"/>
          <w:i w:val="false"/>
          <w:color w:val="ff0000"/>
          <w:sz w:val="28"/>
        </w:rPr>
        <w:t>№ 4С27-3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ff0000"/>
          <w:sz w:val="28"/>
        </w:rPr>
        <w:t>№ 4С28-1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00"/>
        <w:gridCol w:w="694"/>
        <w:gridCol w:w="8837"/>
        <w:gridCol w:w="21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1383224,8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4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6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1308724,8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1308724,8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1308724,8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6"/>
        <w:gridCol w:w="728"/>
        <w:gridCol w:w="749"/>
        <w:gridCol w:w="8413"/>
        <w:gridCol w:w="21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1391857,9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113122,5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96696,3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10452,9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33378,4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33183,4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51659,9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8699,1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7727,1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353290,7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32464,2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24589,1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24589,1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7875,1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25791,6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20259,6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16668,5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40140,5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13840,7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10198,7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11786,8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3809,6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3809,6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4720,8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4220,8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3256,4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474897,8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10982,4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5348,3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456496,2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456496,2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456496,2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3851,2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3851,2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3851,2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5544,8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3714,2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1830,6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8848,8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4082,8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-23414,9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5"/>
        <w:gridCol w:w="267"/>
        <w:gridCol w:w="10188"/>
        <w:gridCol w:w="23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728944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74361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52320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10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45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 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 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36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17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45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648434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648434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90"/>
        <w:gridCol w:w="760"/>
        <w:gridCol w:w="824"/>
        <w:gridCol w:w="8486"/>
        <w:gridCol w:w="22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729044,0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105043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86220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45349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313644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14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12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Финансирования дефицита (использование профицита) бюджета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815"/>
        <w:gridCol w:w="9125"/>
        <w:gridCol w:w="22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591345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10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0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 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 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4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7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502953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502953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3"/>
        <w:gridCol w:w="737"/>
        <w:gridCol w:w="800"/>
        <w:gridCol w:w="8352"/>
        <w:gridCol w:w="22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591445,0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124897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12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357680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11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района на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61"/>
        <w:gridCol w:w="687"/>
        <w:gridCol w:w="792"/>
        <w:gridCol w:w="108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Егиндыкольского районного маслихата Акмолинской области от 23.09.2010 </w:t>
      </w:r>
      <w:r>
        <w:rPr>
          <w:rFonts w:ascii="Times New Roman"/>
          <w:b w:val="false"/>
          <w:i w:val="false"/>
          <w:color w:val="ff0000"/>
          <w:sz w:val="28"/>
        </w:rPr>
        <w:t>№ 4С27-3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49"/>
        <w:gridCol w:w="779"/>
        <w:gridCol w:w="7225"/>
        <w:gridCol w:w="2673"/>
      </w:tblGrid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81231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</w:t>
            </w:r>
          </w:p>
        </w:tc>
      </w:tr>
      <w:tr>
        <w:trPr>
          <w:trHeight w:val="14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</w:t>
            </w:r>
          </w:p>
        </w:tc>
      </w:tr>
      <w:tr>
        <w:trPr>
          <w:trHeight w:val="11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</w:t>
            </w:r>
          </w:p>
        </w:tc>
      </w:tr>
      <w:tr>
        <w:trPr>
          <w:trHeight w:val="15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51659,9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976,1</w:t>
            </w:r>
          </w:p>
        </w:tc>
      </w:tr>
      <w:tr>
        <w:trPr>
          <w:trHeight w:val="5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11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3624,5</w:t>
            </w:r>
          </w:p>
        </w:tc>
      </w:tr>
      <w:tr>
        <w:trPr>
          <w:trHeight w:val="5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192,5</w:t>
            </w:r>
          </w:p>
        </w:tc>
      </w:tr>
      <w:tr>
        <w:trPr>
          <w:trHeight w:val="5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2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5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5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11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15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2243"/>
        <w:gridCol w:w="2244"/>
        <w:gridCol w:w="2137"/>
        <w:gridCol w:w="2180"/>
      </w:tblGrid>
      <w:tr>
        <w:trPr>
          <w:trHeight w:val="30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с.Спиридо-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вестник</w:t>
            </w:r>
          </w:p>
        </w:tc>
      </w:tr>
      <w:tr>
        <w:trPr>
          <w:trHeight w:val="28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5748,6</w:t>
            </w:r>
          </w:p>
        </w:tc>
      </w:tr>
      <w:tr>
        <w:trPr>
          <w:trHeight w:val="60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</w:tr>
      <w:tr>
        <w:trPr>
          <w:trHeight w:val="51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</w:tr>
      <w:tr>
        <w:trPr>
          <w:trHeight w:val="52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</w:tr>
      <w:tr>
        <w:trPr>
          <w:trHeight w:val="49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5407,6</w:t>
            </w:r>
          </w:p>
        </w:tc>
      </w:tr>
      <w:tr>
        <w:trPr>
          <w:trHeight w:val="42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0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1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8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3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1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6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286"/>
        <w:gridCol w:w="2244"/>
        <w:gridCol w:w="2095"/>
      </w:tblGrid>
      <w:tr>
        <w:trPr>
          <w:trHeight w:val="30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с.Егинды-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34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5342,4</w:t>
            </w:r>
          </w:p>
        </w:tc>
      </w:tr>
      <w:tr>
        <w:trPr>
          <w:trHeight w:val="60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4770,4</w:t>
            </w:r>
          </w:p>
        </w:tc>
      </w:tr>
      <w:tr>
        <w:trPr>
          <w:trHeight w:val="52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4770,4</w:t>
            </w:r>
          </w:p>
        </w:tc>
      </w:tr>
      <w:tr>
        <w:trPr>
          <w:trHeight w:val="54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4770,4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4675,4</w:t>
            </w:r>
          </w:p>
        </w:tc>
      </w:tr>
      <w:tr>
        <w:trPr>
          <w:trHeight w:val="52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8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8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4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0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