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f48" w14:textId="89a3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4С10-2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октября 2009 года № 4С19-3. Зарегистрировано Управлением юстиции Егиндыкольского района Акмолинской области 18 ноября 2009 года № 1-8-88. Утратило силу - решением Егиндыкольского районного маслихата Акмолинской области от 5 февраля 2010 года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Егиндыкольского районного маслихата Акмолинской области от 05.02.2010 № 4С22-2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Егиндыкольского районного маслихата «О бюджете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1-8-73, опубликованное 12 января 2009 года в районной газете «Шұғыла – Целинная нива») с последующими изменениями и дополнениями, внесенными решением районного маслихата от 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4С13-1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(зарегистрированное в Реестре государственной регистрации нормативных правовых актов № 1-8-81, опубликованное 28 апреля 2009 года в районной газете «Шұғыла-Целинная нива» № 15), решением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(зарегистрированное в Реестре государственной регистрации нормативных правовых актов № 1-8-82, опубликованное 18 мая 2009 года в районной газете «Шұғыла-Целинная нива» № 17), решением районного маслихата от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(зарегистрированное в Реестре государственной регистрации нормативных правовых актов № 1-8-85, опубликованное 17 августа 2009 года в районной газете «Шұғыла-Целинная нива» № 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«698458,3» заменить цифрами «697302,2»;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«620854,3» заменить цифрами «619698,2»;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«692912,1» заменить цифрами «691756»;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«153938» заменить цифрами «153647,9»;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«13003» заменить цифрами «12712,9»;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«9638» заменить цифрами «9347,9»;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цифрами «3973,1»;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цифрами «5374,8»;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«на реализацию стратегии региональной занятости и переподготовки кадров» цифры «61652,3» заменить цифрами «60786,3», после слов «из республиканского бюджета» цифры «61652,3» заменить цифрами «60786,3».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4 к решению Егиндыкольского районного маслихата «О бюджете района на 2009 год» от 24 декабря 2008 года № 4С10-2 (зарегистрированное в Реестре государственной регистрации нормативных правовых актов № 1-8-73, опубликованное 12 января 2009 года в районной газете «Шұғыла – Целинная нива»),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Егиндыкольского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А.Ошакбаев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октября 2009 года № 4С19-3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2008 года № 4С10-2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31"/>
        <w:gridCol w:w="710"/>
        <w:gridCol w:w="8992"/>
        <w:gridCol w:w="23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697302,2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6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619698,2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619698,2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1"/>
        <w:gridCol w:w="703"/>
        <w:gridCol w:w="854"/>
        <w:gridCol w:w="919"/>
        <w:gridCol w:w="7193"/>
        <w:gridCol w:w="232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691756,0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94671,4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78218,8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318285,3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районного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42824,4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 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33612,3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10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348,7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50473,9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44385,8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42148,1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17943,1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32611,4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10282,4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8260,5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4677,5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финанансовых активов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 виде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хозяйственном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октября 2009 года № 4С19-3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2008 года № 4С10-2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16"/>
        <w:gridCol w:w="738"/>
        <w:gridCol w:w="823"/>
        <w:gridCol w:w="8259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59311,0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6088,1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3003,1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1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0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55"/>
        <w:gridCol w:w="1455"/>
        <w:gridCol w:w="1455"/>
        <w:gridCol w:w="1632"/>
        <w:gridCol w:w="1632"/>
        <w:gridCol w:w="1521"/>
        <w:gridCol w:w="1478"/>
        <w:gridCol w:w="1478"/>
      </w:tblGrid>
      <w:tr>
        <w:trPr>
          <w:trHeight w:val="88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4809,9</w:t>
            </w:r>
          </w:p>
        </w:tc>
      </w:tr>
      <w:tr>
        <w:trPr>
          <w:trHeight w:val="61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24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4305,9</w:t>
            </w:r>
          </w:p>
        </w:tc>
      </w:tr>
      <w:tr>
        <w:trPr>
          <w:trHeight w:val="1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9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0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